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ZAŁĄCZNIK NR 1 DO UMOWY ZLECENIA</w:t>
      </w:r>
    </w:p>
    <w:p>
      <w:r>
        <w:t>SPECYFIKACJA ZLECENIA</w:t>
      </w:r>
    </w:p>
    <w:p/>
    <w:p>
      <w:r>
        <w:t>1. Zakres czynności Zleceniobiorcy:</w:t>
      </w:r>
    </w:p>
    <w:p>
      <w:r>
        <w:t>1) ____________________________________________________________________________</w:t>
      </w:r>
    </w:p>
    <w:p>
      <w:r>
        <w:t>2) ____________________________________________________________________________</w:t>
      </w:r>
    </w:p>
    <w:p>
      <w:r>
        <w:t>3) ____________________________________________________________________________</w:t>
      </w:r>
    </w:p>
    <w:p/>
    <w:p>
      <w:r>
        <w:t>2. Standard wykonywania Zlecenia:</w:t>
      </w:r>
    </w:p>
    <w:p>
      <w:r>
        <w:t>Zleceniobiorca zobowiązuje się wykonywać Zlecenie:</w:t>
      </w:r>
    </w:p>
    <w:p>
      <w:r>
        <w:t>– z należytą starannością zawodową,</w:t>
      </w:r>
    </w:p>
    <w:p>
      <w:r>
        <w:t>– zgodnie z przepisami prawa i praktyką branżową,</w:t>
      </w:r>
    </w:p>
    <w:p>
      <w:r>
        <w:t>– w sposób rzetelny, terminowy i odpowiadający charakterowi powierzonych czynności,</w:t>
      </w:r>
    </w:p>
    <w:p>
      <w:r>
        <w:t>– z uwzględnieniem interesu Zleceniodawcy.</w:t>
      </w:r>
    </w:p>
    <w:p/>
    <w:p>
      <w:r>
        <w:t>3. Harmonogram wykonywania Zlecenia (jeśli dotyczy):</w:t>
      </w:r>
    </w:p>
    <w:p>
      <w:r>
        <w:t>☐ ustalone dni tygodnia: ________________________________________________________</w:t>
      </w:r>
    </w:p>
    <w:p>
      <w:r>
        <w:t>☐ określone godziny: ____________________________________________________________</w:t>
      </w:r>
    </w:p>
    <w:p>
      <w:r>
        <w:t>☐ wykonywanie na wezwanie, czas reakcji: ________________________________________</w:t>
      </w:r>
    </w:p>
    <w:p/>
    <w:p>
      <w:r>
        <w:t>Etap 1: _________________________________________________________________________</w:t>
      </w:r>
    </w:p>
    <w:p>
      <w:r>
        <w:t>Termin: ________________________________________________________________________</w:t>
      </w:r>
    </w:p>
    <w:p>
      <w:r>
        <w:t>Etap 2: _________________________________________________________________________</w:t>
      </w:r>
    </w:p>
    <w:p>
      <w:r>
        <w:t>Termin: ________________________________________________________________________</w:t>
      </w:r>
    </w:p>
    <w:p>
      <w:r>
        <w:t>Etap 3: _________________________________________________________________________</w:t>
      </w:r>
    </w:p>
    <w:p>
      <w:r>
        <w:t>Termin: ________________________________________________________________________</w:t>
      </w:r>
    </w:p>
    <w:p/>
    <w:p>
      <w:r>
        <w:t>4. Raportowanie i komunikacja:</w:t>
      </w:r>
    </w:p>
    <w:p>
      <w:r>
        <w:t>– raportowanie: ☐ codziennie ☐ tygodniowo ☐ miesięcznie ☐ po etapach</w:t>
      </w:r>
    </w:p>
    <w:p>
      <w:r>
        <w:t>– forma komunikacji: e-mail __________________ / telefon __________________ / inne ________</w:t>
      </w:r>
    </w:p>
    <w:p>
      <w:r>
        <w:t>– czas odpowiedzi Zleceniodawcy: ______ godzin / dni</w:t>
      </w:r>
    </w:p>
    <w:p/>
    <w:p>
      <w:r>
        <w:t>5. Materiały i narzędzia przekazywane Zleceniobiorcy:</w:t>
      </w:r>
    </w:p>
    <w:p>
      <w:r>
        <w:t>1) ____________________________________________________________________________</w:t>
      </w:r>
    </w:p>
    <w:p>
      <w:r>
        <w:t>2) ____________________________________________________________________________</w:t>
      </w:r>
    </w:p>
    <w:p>
      <w:r>
        <w:t>3) ____________________________________________________________________________</w:t>
      </w:r>
    </w:p>
    <w:p/>
    <w:p>
      <w:r>
        <w:t>6. Uprawnienia Zleceniobiorcy:</w:t>
      </w:r>
    </w:p>
    <w:p>
      <w:r>
        <w:t>– korzystanie z powierzonych materiałów wyłącznie w celu wykonania Umowy,</w:t>
      </w:r>
    </w:p>
    <w:p>
      <w:r>
        <w:t>– możliwość zgłaszania potrzeby dodatkowych danych,</w:t>
      </w:r>
    </w:p>
    <w:p>
      <w:r>
        <w:t>– prawo odmowy wykonania czynności sprzecznych z prawem lub zasadami etyki.</w:t>
      </w:r>
    </w:p>
    <w:p/>
    <w:p>
      <w:r>
        <w:t>7. Wskaźniki jakości (opcjonalnie):</w:t>
      </w:r>
    </w:p>
    <w:p>
      <w:r>
        <w:t>– czas reakcji: ________________________________________</w:t>
      </w:r>
    </w:p>
    <w:p>
      <w:r>
        <w:t>– czas wykonania czynności: ____________________________</w:t>
      </w:r>
    </w:p>
    <w:p>
      <w:r>
        <w:t>– dopuszczalna liczba błędów: ___________________________</w:t>
      </w:r>
    </w:p>
    <w:p/>
    <w:p>
      <w:r>
        <w:t>8. Miejsce wykonywania Zlecenia:</w:t>
      </w:r>
    </w:p>
    <w:p>
      <w:r>
        <w:t>☐ zdalnie</w:t>
      </w:r>
    </w:p>
    <w:p>
      <w:r>
        <w:t>☐ w siedzibie Zleceniodawcy</w:t>
      </w:r>
    </w:p>
    <w:p>
      <w:r>
        <w:t>☐ inne: _______________________________________________________________________</w:t>
      </w:r>
    </w:p>
    <w:p/>
    <w:p>
      <w:r>
        <w:t>9. Postanowienia końcowe:</w:t>
      </w:r>
    </w:p>
    <w:p>
      <w:r>
        <w:t>1. Załącznik stanowi integralną część Umowy Zlecenia.</w:t>
      </w:r>
    </w:p>
    <w:p>
      <w:r>
        <w:t>2. W przypadku rozbieżności między Załącznikiem a Umową – pierwszeństwo ma Umowa.</w:t>
      </w:r>
    </w:p>
    <w:p/>
    <w:p>
      <w:r>
        <w:t>Podpisy:</w:t>
      </w:r>
    </w:p>
    <w:p>
      <w:r>
        <w:t>Zleceniodawca: _____________________________________     Data: _________________</w:t>
      </w:r>
    </w:p>
    <w:p>
      <w:r>
        <w:t>Zleceniobiorca: _____________________________________    Data: 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