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ZLECENIA</w:t>
      </w:r>
    </w:p>
    <w:p/>
    <w:p>
      <w:r>
        <w:t>zawarta w dniu ______________________ r. w _______________________________________,</w:t>
      </w:r>
    </w:p>
    <w:p>
      <w:r>
        <w:t>pomiędzy:</w:t>
      </w:r>
    </w:p>
    <w:p/>
    <w:p>
      <w:r>
        <w:t>ZLECENIODAWCĄ:</w:t>
      </w:r>
    </w:p>
    <w:p>
      <w:r>
        <w:t>Imię i nazwisko / nazwa firmy: _________________________________________________</w:t>
      </w:r>
    </w:p>
    <w:p>
      <w:r>
        <w:t>Forma prawna (jeśli dotyczy): _________________________________________________</w:t>
      </w:r>
    </w:p>
    <w:p>
      <w:r>
        <w:t>Adres zamieszkania / siedziby: 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tożsamości: __________________________________________________________</w:t>
      </w:r>
    </w:p>
    <w:p>
      <w:r>
        <w:t>Adres do doręczeń: ____________________________________________________________</w:t>
      </w:r>
    </w:p>
    <w:p/>
    <w:p>
      <w:r>
        <w:t>a</w:t>
      </w:r>
    </w:p>
    <w:p/>
    <w:p>
      <w:r>
        <w:t>ZLECENIOBIORCĄ:</w:t>
      </w:r>
    </w:p>
    <w:p>
      <w:r>
        <w:t>Imię i nazwisko / nazwa firmy: _________________________________________________</w:t>
      </w:r>
    </w:p>
    <w:p>
      <w:r>
        <w:t>Forma prawna: _________________________________________________________________</w:t>
      </w:r>
    </w:p>
    <w:p>
      <w:r>
        <w:t>Adres zamieszkania / siedziby: 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tożsamości: __________________________________________________________</w:t>
      </w:r>
    </w:p>
    <w:p>
      <w:r>
        <w:t>Adres do doręczeń: ____________________________________________________________</w:t>
      </w:r>
    </w:p>
    <w:p/>
    <w:p>
      <w:r>
        <w:t>§1. PRZEDMIOT UMOWY</w:t>
      </w:r>
    </w:p>
    <w:p>
      <w:r>
        <w:t>1. Zleceniodawca zleca, a Zleceniobiorca przyjmuje do wykonania czynności polegające na:</w:t>
      </w:r>
    </w:p>
    <w:p>
      <w:r>
        <w:t xml:space="preserve">   _____________________________________________________________________________</w:t>
      </w:r>
    </w:p>
    <w:p>
      <w:r>
        <w:t xml:space="preserve">   _____________________________________________________________________________</w:t>
      </w:r>
    </w:p>
    <w:p>
      <w:r>
        <w:t>2. Umowa ma charakter umowy starannego działania zgodnie z art. 734 k.c.</w:t>
      </w:r>
    </w:p>
    <w:p>
      <w:r>
        <w:t>3. Szczegółowy zakres określa Załącznik nr 1.</w:t>
      </w:r>
    </w:p>
    <w:p/>
    <w:p>
      <w:r>
        <w:t>§2. WYKONYWANIE ZLECENIA</w:t>
      </w:r>
    </w:p>
    <w:p>
      <w:r>
        <w:t>1. Zlecenie wykonywane jest z należytą starannością.</w:t>
      </w:r>
    </w:p>
    <w:p>
      <w:r>
        <w:t>2. Powierzenie osobie trzeciej wymaga zgody Zleceniodawcy.</w:t>
      </w:r>
    </w:p>
    <w:p>
      <w:r>
        <w:t>3. Zleceniobiorca informuje o istotnych okolicznościach dotyczących realizacji.</w:t>
      </w:r>
    </w:p>
    <w:p/>
    <w:p>
      <w:r>
        <w:t>§3. CZAS TRWANIA UMOWY</w:t>
      </w:r>
    </w:p>
    <w:p>
      <w:r>
        <w:t>1. Umowa na czas: ☐ oznaczony / ☐ nieoznaczony.</w:t>
      </w:r>
    </w:p>
    <w:p>
      <w:r>
        <w:t>2. Terminy czynności określa Załącznik nr 1.</w:t>
      </w:r>
    </w:p>
    <w:p/>
    <w:p>
      <w:r>
        <w:t>§4. WYNAGRODZENIE</w:t>
      </w:r>
    </w:p>
    <w:p>
      <w:r>
        <w:t>1. Wynagrodzenie wynosi __________ zł (słownie: __________________________________).</w:t>
      </w:r>
    </w:p>
    <w:p>
      <w:r>
        <w:t>2. Stawka: ☐ ryczałtowa / ☐ godzinowa / ☐ inna.</w:t>
      </w:r>
    </w:p>
    <w:p>
      <w:r>
        <w:t>3. Wynagrodzenie płatne przelewem na rachunek: _________________________________.</w:t>
      </w:r>
    </w:p>
    <w:p>
      <w:r>
        <w:t>4. Za dzień zapłaty uznaje się dzień zaksięgowania.</w:t>
      </w:r>
    </w:p>
    <w:p/>
    <w:p>
      <w:r>
        <w:t>§5. OBOWIĄZKI ZLECENIOBIORCY</w:t>
      </w:r>
    </w:p>
    <w:p>
      <w:r>
        <w:t>1. Wykonywanie zlecenia z należytą starannością.</w:t>
      </w:r>
    </w:p>
    <w:p>
      <w:r>
        <w:t>2. Działanie zgodnie z instrukcjami Zleceniodawcy.</w:t>
      </w:r>
    </w:p>
    <w:p>
      <w:r>
        <w:t>3. Odpowiedzialność za szkody wynikające z nienależytego wykonania.</w:t>
      </w:r>
    </w:p>
    <w:p/>
    <w:p>
      <w:r>
        <w:t>§6. OBOWIĄZKI ZLECENIODAWCY</w:t>
      </w:r>
    </w:p>
    <w:p>
      <w:r>
        <w:t>1. Przekazanie danych, materiałów i wytycznych.</w:t>
      </w:r>
    </w:p>
    <w:p>
      <w:r>
        <w:t>2. Współdziałanie w zakresie koniecznym.</w:t>
      </w:r>
    </w:p>
    <w:p>
      <w:r>
        <w:t>3. Terminowa zapłata wynagrodzenia.</w:t>
      </w:r>
    </w:p>
    <w:p/>
    <w:p>
      <w:r>
        <w:t>§7. ODPOWIEDZIALNOŚĆ</w:t>
      </w:r>
    </w:p>
    <w:p>
      <w:r>
        <w:t>1. Zleceniobiorca odpowiada za szkody wynikłe z winy lub nienależytej staranności.</w:t>
      </w:r>
    </w:p>
    <w:p>
      <w:r>
        <w:t>2. Strony mogą ograniczyć wysokość odszkodowania, z wyłączeniem szkód umyślnych.</w:t>
      </w:r>
    </w:p>
    <w:p/>
    <w:p>
      <w:r>
        <w:t>§8. POUFNOŚĆ</w:t>
      </w:r>
    </w:p>
    <w:p>
      <w:r>
        <w:t>1. Informacje objęte poufnością nie mogą być ujawniane przez ______ lat.</w:t>
      </w:r>
    </w:p>
    <w:p/>
    <w:p>
      <w:r>
        <w:t>§9. PRAWA AUTORSKIE (JEŚLI DOTYCZY)</w:t>
      </w:r>
    </w:p>
    <w:p>
      <w:r>
        <w:t>1. Przeniesienie praw / licencja zgodnie z ustaleniami Stron.</w:t>
      </w:r>
    </w:p>
    <w:p>
      <w:r>
        <w:t>2. Pola eksploatacji wskazane w Załączniku nr 1.</w:t>
      </w:r>
    </w:p>
    <w:p/>
    <w:p>
      <w:r>
        <w:t>§10. ROZWIĄZANIE UMOWY</w:t>
      </w:r>
    </w:p>
    <w:p>
      <w:r>
        <w:t>1. Umowę można wypowiedzieć w każdym czasie zgodnie z art. 746 k.c.</w:t>
      </w:r>
    </w:p>
    <w:p>
      <w:r>
        <w:t>2. Wypowiedzenie wymaga formy pisemnej lub dokumentowej.</w:t>
      </w:r>
    </w:p>
    <w:p/>
    <w:p>
      <w:r>
        <w:t>§11. POSTANOWIENIA KOŃCOWE</w:t>
      </w:r>
    </w:p>
    <w:p>
      <w:r>
        <w:t>1. Zmiany wymagają formy pisemnej.</w:t>
      </w:r>
    </w:p>
    <w:p>
      <w:r>
        <w:t>2. Spory rozstrzyga sąd właściwy dla ________________________________________.</w:t>
      </w:r>
    </w:p>
    <w:p>
      <w:r>
        <w:t>3. Umowę sporządzono w dwóch jednobrzmiących egzemplarzach.</w:t>
      </w:r>
    </w:p>
    <w:p/>
    <w:p>
      <w:r>
        <w:t>§12. ZAŁĄCZNIK</w:t>
      </w:r>
    </w:p>
    <w:p>
      <w:r>
        <w:t>Załącznik nr 1 – Specyfikacja Zlecenia – stanowi integralną część Umowy.</w:t>
      </w:r>
    </w:p>
    <w:p/>
    <w:p>
      <w:r>
        <w:t>PODPISY:</w:t>
      </w:r>
    </w:p>
    <w:p>
      <w:r>
        <w:t>Zleceniodawca: ________________________________________</w:t>
      </w:r>
    </w:p>
    <w:p>
      <w:r>
        <w:t>Zleceniobiorca: 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