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Załącznik nr 1 – Specyfikacja Usług</w:t>
      </w:r>
    </w:p>
    <w:p/>
    <w:p>
      <w:r>
        <w:t>1. Szczegółowy opis Usług:</w:t>
      </w:r>
    </w:p>
    <w:p>
      <w:r>
        <w:t xml:space="preserve">   ____________________________________________________________________________</w:t>
      </w:r>
    </w:p>
    <w:p>
      <w:r>
        <w:t xml:space="preserve">   ____________________________________________________________________________</w:t>
      </w:r>
    </w:p>
    <w:p>
      <w:r>
        <w:t xml:space="preserve">   ____________________________________________________________________________</w:t>
      </w:r>
    </w:p>
    <w:p/>
    <w:p>
      <w:r>
        <w:t>2. Oczekiwane rezultaty / KPI:</w:t>
      </w:r>
    </w:p>
    <w:p>
      <w:r>
        <w:t xml:space="preserve">   ____________________________________________________________________________</w:t>
      </w:r>
    </w:p>
    <w:p>
      <w:r>
        <w:t xml:space="preserve">   ____________________________________________________________________________</w:t>
      </w:r>
    </w:p>
    <w:p>
      <w:r>
        <w:t xml:space="preserve">   ____________________________________________________________________________</w:t>
      </w:r>
    </w:p>
    <w:p/>
    <w:p>
      <w:r>
        <w:t>3. Harmonogram realizacji:</w:t>
      </w:r>
    </w:p>
    <w:p>
      <w:r>
        <w:t xml:space="preserve">   ____________________________________________________________________________</w:t>
      </w:r>
    </w:p>
    <w:p>
      <w:r>
        <w:t xml:space="preserve">   ____________________________________________________________________________</w:t>
      </w:r>
    </w:p>
    <w:p>
      <w:r>
        <w:t xml:space="preserve">   ____________________________________________________________________________</w:t>
      </w:r>
    </w:p>
    <w:p/>
    <w:p>
      <w:r>
        <w:t>4. Materiały i informacje przekazywane przez Zleceniodawcę:</w:t>
      </w:r>
    </w:p>
    <w:p>
      <w:r>
        <w:t xml:space="preserve">   ____________________________________________________________________________</w:t>
      </w:r>
    </w:p>
    <w:p>
      <w:r>
        <w:t xml:space="preserve">   ____________________________________________________________________________</w:t>
      </w:r>
    </w:p>
    <w:p>
      <w:r>
        <w:t xml:space="preserve">   ____________________________________________________________________________</w:t>
      </w:r>
    </w:p>
    <w:p/>
    <w:p>
      <w:r>
        <w:t>5. Zasady komunikacji i odbioru Usług:</w:t>
      </w:r>
    </w:p>
    <w:p>
      <w:r>
        <w:t xml:space="preserve">   - Osoba kontaktowa po stronie Zleceniodawcy: ________________________________</w:t>
      </w:r>
    </w:p>
    <w:p>
      <w:r>
        <w:t xml:space="preserve">   - Osoba kontaktowa po stronie Wykonawcy: ___________________________________</w:t>
      </w:r>
    </w:p>
    <w:p>
      <w:r>
        <w:t xml:space="preserve">   - Format przekazywania prac: _______________________________________________</w:t>
      </w:r>
    </w:p>
    <w:p>
      <w:r>
        <w:t xml:space="preserve">   - Terminy akceptacji: 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