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WSPÓŁPRACY B2B</w:t>
      </w:r>
    </w:p>
    <w:p>
      <w:r>
        <w:t>(umowa o świadczenie usług)</w:t>
      </w:r>
    </w:p>
    <w:p/>
    <w:p>
      <w:r>
        <w:t>zawarta w dniu ____________________________ r. w _________________________________, pomiędzy:</w:t>
      </w:r>
    </w:p>
    <w:p/>
    <w:p>
      <w:r>
        <w:t>§ 1. Strony Umowy</w:t>
      </w:r>
    </w:p>
    <w:p>
      <w:r>
        <w:t xml:space="preserve">    1. Zleceniodawca</w:t>
      </w:r>
    </w:p>
    <w:p>
      <w:r>
        <w:t>Nazwa / firma: _______________________________________________________________</w:t>
      </w:r>
    </w:p>
    <w:p>
      <w:r>
        <w:t>Forma prawna: ________________________________________________________________</w:t>
      </w:r>
    </w:p>
    <w:p>
      <w:r>
        <w:t>Siedziba / adres: ____________________________________________________________</w:t>
      </w:r>
    </w:p>
    <w:p>
      <w:r>
        <w:t>NIP: _______________________   REGON / KRS: _________________________________</w:t>
      </w:r>
    </w:p>
    <w:p>
      <w:r>
        <w:t>Reprezentowany przez: _______________________________________________________</w:t>
      </w:r>
    </w:p>
    <w:p>
      <w:r>
        <w:t>– dalej „Zleceniodawca” –</w:t>
      </w:r>
    </w:p>
    <w:p/>
    <w:p>
      <w:r>
        <w:t xml:space="preserve">    2. Wykonawca</w:t>
      </w:r>
    </w:p>
    <w:p>
      <w:r>
        <w:t>Imię i nazwisko / firma: _____________________________________________________</w:t>
      </w:r>
    </w:p>
    <w:p>
      <w:r>
        <w:t>Forma prowadzenia działalności: ☐ jednoosobowa działalność gospodarcza ☐ spółka</w:t>
      </w:r>
    </w:p>
    <w:p>
      <w:r>
        <w:t>Adres wykonywania działalności / siedziby: __________________________________</w:t>
      </w:r>
    </w:p>
    <w:p>
      <w:r>
        <w:t>NIP: _______________________   REGON / KRS (jeśli dotyczy): __________________</w:t>
      </w:r>
    </w:p>
    <w:p>
      <w:r>
        <w:t>Wpisany do: ☐ CEIDG ☐ KRS pod numerem: _______________________________________</w:t>
      </w:r>
    </w:p>
    <w:p>
      <w:r>
        <w:t>– dalej „Wykonawca”;</w:t>
      </w:r>
    </w:p>
    <w:p/>
    <w:p>
      <w:r>
        <w:t>Zleceniodawca i Wykonawca zwani dalej łącznie „Stronami”, a każdy z osobna „Stroną”.</w:t>
      </w:r>
    </w:p>
    <w:p/>
    <w:p>
      <w:r>
        <w:t>§ 2. Charakter prawny współpracy (B2B, brak stosunku pracy)</w:t>
      </w:r>
    </w:p>
    <w:p>
      <w:r>
        <w:t xml:space="preserve">    1. Strony zgodnie oświadczają, że niniejsza Umowa ma charakter cywilnoprawnej umowy o świadczenie usług zawartej pomiędzy przedsiębiorcami (B2B), na podstawie zasady swobody umów z art. 353¹ Kodeksu cywilnego, i nie stanowi umowy o pracę w rozumieniu art. 22 Kodeksu pracy.</w:t>
      </w:r>
    </w:p>
    <w:p>
      <w:r>
        <w:t xml:space="preserve">    2. W szczególności Strony potwierdzają, że:</w:t>
      </w:r>
    </w:p>
    <w:p>
      <w:r>
        <w:t xml:space="preserve">        1. Wykonawca samodzielnie organizuje sposób wykonywania Usług, przy zachowaniu uzgodnionych terminów i wymaganego standardu,</w:t>
      </w:r>
    </w:p>
    <w:p>
      <w:r>
        <w:t xml:space="preserve">        2. Wykonawca nie podlega kierownictwu pracowniczemu Zleceniodawcy, a Zleceniodawca nie wyznacza szczegółowo miejsca i godzin pracy,</w:t>
      </w:r>
    </w:p>
    <w:p>
      <w:r>
        <w:t xml:space="preserve">        3. Zleceniodawca nie prowadzi ewidencji czasu pracy Wykonawcy, a Wykonawcy nie przysługują uprawnienia pracownicze, w szczególności prawo do urlopu wypoczynkowego, dodatków za pracę w godzinach nadliczbowych, odpraw czy ekwiwalentów,</w:t>
      </w:r>
    </w:p>
    <w:p>
      <w:r>
        <w:t xml:space="preserve">        4. Wykonawca może równolegle wykonywać usługi na rzecz innych kontrahentów, o ile nie narusza to ewentualnych postanowień dotyczących zakazu konkurencji lub poufności.</w:t>
      </w:r>
    </w:p>
    <w:p>
      <w:r>
        <w:t xml:space="preserve">    3. Wykonawca ponosi samodzielnie odpowiedzialność za wszelkie obciążenia publicznoprawne związane z prowadzoną działalnością gospodarczą, w tym w szczególności podatki, składki ZUS oraz składki na ubezpieczenia społeczne i zdrowotne.</w:t>
      </w:r>
    </w:p>
    <w:p/>
    <w:p>
      <w:r>
        <w:t>§ 3. Przedmiot Umowy</w:t>
      </w:r>
    </w:p>
    <w:p>
      <w:r>
        <w:t xml:space="preserve">    1. Na podstawie niniejszej Umowy Zleceniodawca zleca, a Wykonawca zobowiązuje się do świadczenia na rzecz Zleceniodawcy usług polegających na:</w:t>
      </w:r>
    </w:p>
    <w:p/>
    <w:p>
      <w:r>
        <w:t>(dalej: „Usługi”).</w:t>
      </w:r>
    </w:p>
    <w:p>
      <w:r>
        <w:t xml:space="preserve">    2. Szczegółowy zakres, rezultat/oczekiwany efekt, harmonogram oraz ewentualne wskaźniki jakości (KPI) określa Załącznik nr 1 – Specyfikacja Usług, stanowiący integralną część Umowy.</w:t>
      </w:r>
    </w:p>
    <w:p>
      <w:r>
        <w:t xml:space="preserve">    3. O ile Strony nie postanowią wyraźnie inaczej, Umowa ma charakter umowy starannego działania, co oznacza, że Wykonawca zobowiązuje się do dołożenia należytej staranności zawodowej przy wykonywaniu Usług, z uwzględnieniem posiadanej wiedzy, doświadczenia oraz zasad profesjonalnego obrotu.</w:t>
      </w:r>
    </w:p>
    <w:p/>
    <w:p>
      <w:r>
        <w:t>§ 4. Miejsce i sposób wykonywania Usług</w:t>
      </w:r>
    </w:p>
    <w:p>
      <w:r>
        <w:t xml:space="preserve">    1. Usługi będą wykonywane:</w:t>
      </w:r>
    </w:p>
    <w:p>
      <w:r>
        <w:t>☐ w siedzibie / oddziale Zleceniodawcy: ______________________________________</w:t>
      </w:r>
    </w:p>
    <w:p>
      <w:r>
        <w:t>☐ zdalnie, z miejsca wybranego przez Wykonawcę,</w:t>
      </w:r>
    </w:p>
    <w:p>
      <w:r>
        <w:t>☐ w innym miejscu uzgodnionym przez Strony: __________________________________.</w:t>
      </w:r>
    </w:p>
    <w:p>
      <w:r>
        <w:t xml:space="preserve">    2. Wykonawca korzysta z własnych narzędzi i infrastruktury (sprzęt, oprogramowanie, łącze internetowe), chyba że Strony wyraźnie uzgodnią inaczej.</w:t>
      </w:r>
    </w:p>
    <w:p>
      <w:r>
        <w:t xml:space="preserve">    3. Zleceniodawca wyznaczy osobę kontaktową odpowiedzialną za bieżącą współpracę, przekazywanie wytycznych oraz odbiór Usług.</w:t>
      </w:r>
    </w:p>
    <w:p>
      <w:r>
        <w:t xml:space="preserve">    4. Strony mogą ustalić podstawowe godziny dostępności Wykonawcy, co nie narusza jego statusu niezależnego przedsiębiorcy.</w:t>
      </w:r>
    </w:p>
    <w:p/>
    <w:p>
      <w:r>
        <w:t>§ 5. Podwykonawcy</w:t>
      </w:r>
    </w:p>
    <w:p>
      <w:r>
        <w:t xml:space="preserve">    1. Wykonawca może powierzyć wykonanie całości lub części Usług osobom trzecim (podwykonawcom) wyłącznie za uprzednią zgodą Zleceniodawcy, wyrażoną co najmniej w formie dokumentowej (np. e-mail).</w:t>
      </w:r>
    </w:p>
    <w:p>
      <w:r>
        <w:t xml:space="preserve">    2. W każdym przypadku Wykonawca ponosi odpowiedzialność za działania i zaniechania podwykonawców jak za własne działania i zaniechania.</w:t>
      </w:r>
    </w:p>
    <w:p/>
    <w:p>
      <w:r>
        <w:t>§ 6. Wynagrodzenie, VAT i rozliczenia</w:t>
      </w:r>
    </w:p>
    <w:p>
      <w:r>
        <w:t xml:space="preserve">    1. Za należyte wykonywanie Usług Wykonawcy przysługuje wynagrodzenie:</w:t>
      </w:r>
    </w:p>
    <w:p>
      <w:r>
        <w:t>☐ miesięczne ryczałtowe w wysokości __________ zł (słownie: __________________________ złotych),</w:t>
      </w:r>
    </w:p>
    <w:p>
      <w:r>
        <w:t>☐ według stawki godzinowej __________ zł za każdą rozpoczętą godzinę świadczenia Usług, rozliczanej na podstawie zestawienia czasu pracy sporządzanego przez Wykonawcę i akceptowanego przez Zleceniodawcę,</w:t>
      </w:r>
    </w:p>
    <w:p>
      <w:r>
        <w:t>☐ za projekt / zadanie w wysokości __________ zł za realizację zakresu określonego w Załączniku nr 1.</w:t>
      </w:r>
    </w:p>
    <w:p>
      <w:r>
        <w:t xml:space="preserve">    2. Jeżeli Wykonawca jest czynnym podatnikiem VAT, do wynagrodzenia, o którym mowa w ust. 1, doliczony zostanie podatek VAT według obowiązującej stawki. Wykonawca oświadcza, że na dzień zawarcia Umowy:</w:t>
      </w:r>
    </w:p>
    <w:p>
      <w:r>
        <w:t>☐ jest czynnym podatnikiem VAT,</w:t>
      </w:r>
    </w:p>
    <w:p>
      <w:r>
        <w:t>☐ nie jest czynnym podatnikiem VAT.</w:t>
      </w:r>
    </w:p>
    <w:p>
      <w:r>
        <w:t xml:space="preserve">    3. Wynagrodzenie będzie płatne na podstawie prawidłowo wystawionej faktury:</w:t>
      </w:r>
    </w:p>
    <w:p>
      <w:r>
        <w:t>☐ miesięcznej, za dany okres rozliczeniowy,</w:t>
      </w:r>
    </w:p>
    <w:p>
      <w:r>
        <w:t>☐ jednorazowej, po wykonaniu Usług,</w:t>
      </w:r>
    </w:p>
    <w:p>
      <w:r>
        <w:t>☐ innej, zgodnie z uzgodnieniami Stron: _______________________________________.</w:t>
      </w:r>
    </w:p>
    <w:p>
      <w:r>
        <w:t xml:space="preserve">    4. Termin płatności wynagrodzenia wynosi ________ (np. 14) dni od dnia doręczenia Zleceniodawcy prawidłowo wystawionej faktury na adres:</w:t>
      </w:r>
    </w:p>
    <w:p>
      <w:r>
        <w:t>☐ e-mail: _________________________________________</w:t>
      </w:r>
    </w:p>
    <w:p>
      <w:r>
        <w:t>☐ adres korespondencyjny: __________________________.</w:t>
      </w:r>
    </w:p>
    <w:p>
      <w:r>
        <w:t xml:space="preserve">    5. Płatność będzie realizowana przelewem na rachunek bankowy Wykonawcy:</w:t>
      </w:r>
    </w:p>
    <w:p>
      <w:r>
        <w:t>____________________________________________________________________________.</w:t>
      </w:r>
    </w:p>
    <w:p>
      <w:r>
        <w:t xml:space="preserve">    6. Za dzień zapłaty uważa się dzień uznania rachunku bankowego Wykonawcy.</w:t>
      </w:r>
    </w:p>
    <w:p>
      <w:r>
        <w:t xml:space="preserve">    7. W przypadku opóźnienia w płatności Wykonawcy przysługują odsetki ustawowe za opóźnienie w transakcjach handlowych, a w razie dłuższych zaległości – prawo wstrzymania się z wykonywaniem Usług do czasu uregulowania zaległych płatności, po uprzednim wezwaniu Zleceniodawcy do zapłaty.</w:t>
      </w:r>
    </w:p>
    <w:p/>
    <w:p>
      <w:r>
        <w:t>§ 7. Koszty dodatkowe</w:t>
      </w:r>
    </w:p>
    <w:p>
      <w:r>
        <w:t xml:space="preserve">    1. Strony mogą uzgodnić, że Zleceniodawca pokrywa uzasadnione, udokumentowane koszty ponoszone przez Wykonawcę w związku z wykonywaniem Umowy (np. koszty podróży, noclegu, opłat konferencyjnych), pod warunkiem uprzedniej akceptacji tych kosztów przez Zleceniodawcę.</w:t>
      </w:r>
    </w:p>
    <w:p>
      <w:r>
        <w:t xml:space="preserve">    2. Zasady rozliczania kosztów dodatkowych mogą zostać doprecyzowane w Załączniku nr 1.</w:t>
      </w:r>
    </w:p>
    <w:p/>
    <w:p>
      <w:r>
        <w:t>§ 8. Odpowiedzialność</w:t>
      </w:r>
    </w:p>
    <w:p>
      <w:r>
        <w:t xml:space="preserve">    1. Wykonawca ponosi odpowiedzialność wobec Zleceniodawcy za szkody wynikające z niewykonania lub nienależytego wykonania Umowy z jego winy, na zasadach ogólnych Kodeksu cywilnego.</w:t>
      </w:r>
    </w:p>
    <w:p>
      <w:r>
        <w:t xml:space="preserve">    2. Strony mogą ustalić, że odpowiedzialność odszkodowawcza Wykonawcy (z wyłączeniem szkód wyrządzonych umyślnie) jest ograniczona do kwoty:</w:t>
      </w:r>
    </w:p>
    <w:p>
      <w:r>
        <w:t>☐ __________________ zł,</w:t>
      </w:r>
    </w:p>
    <w:p>
      <w:r>
        <w:t>☐ wielokrotności miesięcznego wynagrodzenia Wykonawcy: ______ x wynagrodzenie.</w:t>
      </w:r>
    </w:p>
    <w:p>
      <w:r>
        <w:t xml:space="preserve">    3. Strony mogą wyłączyć odpowiedzialność za utracone korzyści (lucrum cessans), z zastrzeżeniem szkód wyrządzonych umyślnie:</w:t>
      </w:r>
    </w:p>
    <w:p>
      <w:r>
        <w:t>☐ tak, wyłącza się odpowiedzialność za utracone korzyści,</w:t>
      </w:r>
    </w:p>
    <w:p>
      <w:r>
        <w:t>☐ nie, odpowiedzialność obejmuje również utracone korzyści.</w:t>
      </w:r>
    </w:p>
    <w:p>
      <w:r>
        <w:t xml:space="preserve">    4. Wykonawca nie ponosi odpowiedzialności za szkody powstałe wyłącznie z przyczyn leżących po stronie Zleceniodawcy, w szczególności wynikające z nieprzekazania informacji lub materiałów niezbędnych do prawidłowego świadczenia Usług.</w:t>
      </w:r>
    </w:p>
    <w:p/>
    <w:p>
      <w:r>
        <w:t>§ 9. Poufność</w:t>
      </w:r>
    </w:p>
    <w:p>
      <w:r>
        <w:t xml:space="preserve">    1. Strony zobowiązują się do zachowania w poufności wszelkich informacji o charakterze technicznym, organizacyjnym, handlowym i finansowym, a także innych informacji posiadających wartość gospodarczą, uzyskanych w związku z negocjowaniem, zawarciem lub wykonywaniem niniejszej Umowy („Informacje poufne”).</w:t>
      </w:r>
    </w:p>
    <w:p>
      <w:r>
        <w:t xml:space="preserve">    2. Informacje poufne nie mogą być ujawniane osobom trzecim bez uprzedniej zgody drugiej Strony, chyba że obowiązek ich ujawnienia wynika z bezwzględnie obowiązujących przepisów prawa lub z żądania uprawnionego organu.</w:t>
      </w:r>
    </w:p>
    <w:p>
      <w:r>
        <w:t xml:space="preserve">    3. Obowiązek poufności obowiązuje w czasie trwania Umowy oraz przez okres ______ lat po jej rozwiązaniu lub wygaśnięciu.</w:t>
      </w:r>
    </w:p>
    <w:p>
      <w:r>
        <w:t xml:space="preserve">    4. Strony zapewniają, że osoby, którymi posługują się przy wykonywaniu Umowy (pracownicy, współpracownicy, podwykonawcy), zostaną odpowiednio zobowiązane do zachowania poufności.</w:t>
      </w:r>
    </w:p>
    <w:p/>
    <w:p>
      <w:r>
        <w:t>§ 10. Prawa autorskie i własność intelektualna (jeżeli dotyczy)</w:t>
      </w:r>
    </w:p>
    <w:p>
      <w:r>
        <w:t xml:space="preserve">    1. Jeżeli w związku z wykonywaniem Umowy powstaną utwory w rozumieniu ustawy o prawie autorskim i prawach pokrewnych (np. dokumentacja, analizy, projekty graficzne, kod źródłowy, treści marketingowe), Strony wprowadzają następujące zasady:</w:t>
      </w:r>
    </w:p>
    <w:p>
      <w:r>
        <w:t>☐ przeniesienie praw autorskich</w:t>
      </w:r>
    </w:p>
    <w:p>
      <w:r>
        <w:t>Z chwilą zapłaty całości wynagrodzenia za dane Utwory, Wykonawca przenosi na Zleceniodawcę autorskie prawa majątkowe do utworów stworzonych w ramach wykonywania Umowy, na następujących polach eksploatacji:</w:t>
      </w:r>
    </w:p>
    <w:p>
      <w:r>
        <w:t>– utrwalanie i zwielokrotnianie utworu w całości lub w części dowolną techniką,</w:t>
      </w:r>
    </w:p>
    <w:p>
      <w:r>
        <w:t>– wprowadzanie do obrotu egzemplarzy utworu,</w:t>
      </w:r>
    </w:p>
    <w:p>
      <w:r>
        <w:t>– publiczne odtwarzanie, wyświetlanie, nadawanie i reemitowanie,</w:t>
      </w:r>
    </w:p>
    <w:p>
      <w:r>
        <w:t>– publiczne udostępnianie w taki sposób, aby każdy mógł mieć do nich dostęp w miejscu i czasie przez siebie wybranym,</w:t>
      </w:r>
    </w:p>
    <w:p>
      <w:r>
        <w:t>– inne, jeżeli potrzebne: _____________________________________________.</w:t>
      </w:r>
    </w:p>
    <w:p>
      <w:r>
        <w:t>☐ licencja</w:t>
      </w:r>
    </w:p>
    <w:p>
      <w:r>
        <w:t>Wykonawca udziela Zleceniodawcy licencji ☐ niewyłącznej / ☐ wyłącznej na korzystanie z utworów na polach eksploatacji wskazanych powyżej, na czas: __________________ i terytorium: __________________, za wynagrodzenie obejmujące przeniesienie / licencję, zawarte w wynagrodzeniu określonym w § 6.</w:t>
      </w:r>
    </w:p>
    <w:p>
      <w:r>
        <w:t xml:space="preserve">    2. Wykonawca oświadcza, że utwory nie naruszają praw osób trzecich, a w przypadku zgłoszenia roszczeń przez osoby trzecie, zobowiązuje się do współdziałania ze Zleceniodawcą celem ich oddalenia.</w:t>
      </w:r>
    </w:p>
    <w:p/>
    <w:p>
      <w:r>
        <w:t>§ 11. Dane osobowe (RODO)</w:t>
      </w:r>
    </w:p>
    <w:p>
      <w:r>
        <w:t xml:space="preserve">    1. W przypadku gdy w związku z wykonywaniem Umowy którakolwiek ze Stron powierzy drugiej Stronie przetwarzanie danych osobowych w rozumieniu przepisów RODO, Strony zawrą odrębną umowę powierzenia przetwarzania danych osobowych, spełniającą wymagania art. 28 RODO.</w:t>
      </w:r>
    </w:p>
    <w:p>
      <w:r>
        <w:t xml:space="preserve">    2. W pozostałym zakresie każda ze Stron przetwarza dane osobowe jako odrębny administrator, zgodnie z obowiązującymi przepisami prawa.</w:t>
      </w:r>
    </w:p>
    <w:p/>
    <w:p>
      <w:r>
        <w:t>§ 12. Zakaz konkurencji i non-solicitation (opcjonalnie)</w:t>
      </w:r>
    </w:p>
    <w:p>
      <w:r>
        <w:t xml:space="preserve">    1. Strony mogą wprowadzić zakaz prowadzenia przez Wykonawcę działalności konkurencyjnej wobec Zleceniodawcy w okresie obowiązywania Umowy oraz przez okres ______ miesięcy po jej zakończeniu, na terytorium: _________________________, w zakresie: ____________________________________________________________.</w:t>
      </w:r>
    </w:p>
    <w:p>
      <w:r>
        <w:t xml:space="preserve">    2. W zamian za zakaz konkurencji po zakończeniu Umowy Strony mogą przewidzieć odrębne wynagrodzenie dla Wykonawcy, w wysokości ________ zł miesięcznie, płatne przez okres obowiązywania zakazu, co sprzyja zachowaniu równowagi kontraktowej i minimalizuje ryzyko uznania klauzuli za sprzeczną z zasadami współżycia społecznego.</w:t>
      </w:r>
    </w:p>
    <w:p>
      <w:r>
        <w:t xml:space="preserve">    3. Strony mogą zastrzec klauzulę non-solicitation, zgodnie z którą Wykonawca zobowiązuje się do niepodejmowania działań zmierzających do pozyskania pracowników, współpracowników lub kluczowych kontrahentów Zleceniodawcy do współpracy z Wykonawcą lub innym podmiotem, przez okres trwania Umowy oraz ______ miesięcy po jej zakończeniu.</w:t>
      </w:r>
    </w:p>
    <w:p>
      <w:r>
        <w:t xml:space="preserve">    4. Naruszenie zakazu konkurencji lub non-solicitation może skutkować obowiązkiem zapłaty kary umownej określonej w § 13, bez wyłączania prawa do dochodzenia odszkodowania przewyższającego wysokość tej kary, jeśli Strony tak postanowią.</w:t>
      </w:r>
    </w:p>
    <w:p/>
    <w:p>
      <w:r>
        <w:t>§ 13. Kary umowne</w:t>
      </w:r>
    </w:p>
    <w:p>
      <w:r>
        <w:t xml:space="preserve">    1. Strony mogą zastrzec następujące kary umowne:</w:t>
      </w:r>
    </w:p>
    <w:p>
      <w:r>
        <w:t xml:space="preserve">        1. za naruszenie obowiązku poufności – kara w wysokości __________ zł za każde naruszenie;</w:t>
      </w:r>
    </w:p>
    <w:p>
      <w:r>
        <w:t xml:space="preserve">        2. za naruszenie zakazu konkurencji lub non-solicitation – kara w wysokości __________ zł za każde naruszenie;</w:t>
      </w:r>
    </w:p>
    <w:p>
      <w:r>
        <w:t xml:space="preserve">        3. za opóźnienie w wykonaniu istotnych etapów Usług określonych w Załączniku nr 1 – kara w wysokości __________ zł za każdy dzień opóźnienia, nie więcej jednak niż __________ zł.</w:t>
      </w:r>
    </w:p>
    <w:p>
      <w:r>
        <w:t xml:space="preserve">    2. Zapłata kary umownej nie wyłącza możliwości dochodzenia odszkodowania przewyższającego jej wysokość na zasadach ogólnych, o ile Strony tak postanawiają:</w:t>
      </w:r>
    </w:p>
    <w:p>
      <w:r>
        <w:t>☐ dopuszcza się odszkodowanie uzupełniające,</w:t>
      </w:r>
    </w:p>
    <w:p>
      <w:r>
        <w:t>☐ wyłącza się odszkodowanie uzupełniające.</w:t>
      </w:r>
    </w:p>
    <w:p/>
    <w:p>
      <w:r>
        <w:t>§ 14. Czas trwania Umowy i rozwiązanie</w:t>
      </w:r>
    </w:p>
    <w:p>
      <w:r>
        <w:t xml:space="preserve">    1. Umowa zostaje zawarta:</w:t>
      </w:r>
    </w:p>
    <w:p>
      <w:r>
        <w:t>☐ na czas nieoznaczony, od dnia _________________________,</w:t>
      </w:r>
    </w:p>
    <w:p>
      <w:r>
        <w:t>☐ na czas oznaczony – od dnia _________________________ do dnia _________________________.</w:t>
      </w:r>
    </w:p>
    <w:p>
      <w:r>
        <w:t xml:space="preserve">    2. Każda ze Stron może wypowiedzieć Umowę z zachowaniem ______-dniowego okresu wypowiedzenia, ze skutkiem na koniec miesiąca kalendarzowego, chyba że Strony ustalą inaczej.</w:t>
      </w:r>
    </w:p>
    <w:p>
      <w:r>
        <w:t xml:space="preserve">    3. Strona może rozwiązać Umowę ze skutkiem natychmiastowym w przypadku rażącego naruszenia istotnych postanowień Umowy przez drugą Stronę, po uprzednim wezwaniu tej Strony do zaprzestania naruszeń i wyznaczeniu dodatkowego, odpowiedniego terminu na usunięcie naruszeń.</w:t>
      </w:r>
    </w:p>
    <w:p>
      <w:r>
        <w:t xml:space="preserve">    4. Rozwiązanie lub wygaśnięcie Umowy nie uchybia uprawnieniom Stron do dochodzenia należności z tytułu wynagrodzenia, odsetek, kar umownych oraz odszkodowań, ani nie zwalnia z obowiązku zachowania poufności.</w:t>
      </w:r>
    </w:p>
    <w:p/>
    <w:p>
      <w:r>
        <w:t>§ 15. Siła wyższa</w:t>
      </w:r>
    </w:p>
    <w:p>
      <w:r>
        <w:t xml:space="preserve">    1. Strony nie ponoszą odpowiedzialności za niewykonanie lub nienależyte wykonanie zobowiązań wynikających z Umowy, jeżeli jest to następstwem okoliczności mających charakter siły wyższej, rozumianej jako zdarzenie zewnętrzne, niemożliwe do przewidzenia i do zapobieżenia, w szczególności: klęski żywiołowe, pożary, powodzie, działania wojenne, zamieszki, akty terroryzmu, długotrwałe awarie sieci energetycznej lub telekomunikacyjnej, akty władzy publicznej uniemożliwiające wykonywanie Umowy.</w:t>
      </w:r>
    </w:p>
    <w:p>
      <w:r>
        <w:t xml:space="preserve">    2. Strona dotknięta działaniem siły wyższej zobowiązana jest niezwłocznie poinformować drugą Stronę o zaistnieniu i przewidywanym czasie trwania takiego zdarzenia.</w:t>
      </w:r>
    </w:p>
    <w:p>
      <w:r>
        <w:t xml:space="preserve">    3. Jeżeli działanie siły wyższej trwa nieprzerwanie dłużej niż ______ dni, każda ze Stron może rozwiązać Umowę ze skutkiem natychmiastowym, bez prawa do odszkodowania z tego tytułu.</w:t>
      </w:r>
    </w:p>
    <w:p/>
    <w:p>
      <w:r>
        <w:t>§ 16. Postanowienia końcowe</w:t>
      </w:r>
    </w:p>
    <w:p>
      <w:r>
        <w:t xml:space="preserve">    1. Wszelkie zmiany i uzupełnienia niniejszej Umowy wymagają formy pisemnej pod rygorem nieważności, chyba że Strony dopuszczą w konkretnym zakresie formę dokumentową (np. e-mail) i wskażą to wyraźnie w treści Umowy lub załączników.</w:t>
      </w:r>
    </w:p>
    <w:p>
      <w:r>
        <w:t xml:space="preserve">    2. W sprawach nieuregulowanych w Umowie zastosowanie mają przepisy Kodeksu cywilnego oraz inne właściwe przepisy prawa polskiego.</w:t>
      </w:r>
    </w:p>
    <w:p>
      <w:r>
        <w:t xml:space="preserve">    3. Ewentualne spory wynikłe na tle wykonywania niniejszej Umowy Strony w pierwszej kolejności będą starały się rozwiązać polubownie, a w razie braku porozumienia poddadzą je pod rozstrzygnięcie sądu powszechnego właściwego dla:</w:t>
      </w:r>
    </w:p>
    <w:p>
      <w:r>
        <w:t>☐ siedziby Zleceniodawcy,</w:t>
      </w:r>
    </w:p>
    <w:p>
      <w:r>
        <w:t>☐ siedziby Wykonawcy,</w:t>
      </w:r>
    </w:p>
    <w:p>
      <w:r>
        <w:t>☐ innego sądu: _________________________________________________________.</w:t>
      </w:r>
    </w:p>
    <w:p>
      <w:r>
        <w:t xml:space="preserve">    4. Umowa została sporządzona w dwóch jednobrzmiących egzemplarzach, po jednym dla każdej ze Stron.</w:t>
      </w:r>
    </w:p>
    <w:p/>
    <w:p>
      <w:r>
        <w:t>ZLECENIODAWCA:</w:t>
      </w:r>
    </w:p>
    <w:p>
      <w:r>
        <w:t>________________________________________   Data: __________________</w:t>
      </w:r>
    </w:p>
    <w:p/>
    <w:p>
      <w:r>
        <w:t>WYKONAWCA:</w:t>
      </w:r>
    </w:p>
    <w:p>
      <w:r>
        <w:t>________________________________________   Data: __________________</w:t>
      </w:r>
    </w:p>
    <w:p/>
    <w:p>
      <w:r>
        <w:t>Załączniki:</w:t>
      </w:r>
    </w:p>
    <w:p>
      <w:r>
        <w:t>– Załącznik nr 1 – Specyfikacja Usług</w:t>
      </w:r>
    </w:p>
    <w:p>
      <w:r>
        <w:t>– (opcjonalnie) Załącznik nr 2 – Zakaz konkurencji i non-solicitation</w:t>
      </w:r>
    </w:p>
    <w:p>
      <w:r>
        <w:t>– (opcjonalnie) Umowa powierzenia danych osobowych (oddzielny dokument)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