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ZAŁĄCZNIK NR 1 – PROTOKÓŁ PRZEKAZANIA POJAZDU</w:t>
      </w:r>
    </w:p>
    <w:p>
      <w:r>
        <w:t>do Umowy Sprzedaży Samochodu z dnia _____________________________</w:t>
      </w:r>
    </w:p>
    <w:p/>
    <w:p>
      <w:r>
        <w:t>1. Strony:</w:t>
      </w:r>
    </w:p>
    <w:p>
      <w:r>
        <w:t xml:space="preserve">   Sprzedający: _____________________________________________________________</w:t>
      </w:r>
    </w:p>
    <w:p>
      <w:r>
        <w:t xml:space="preserve">   Kupujący: ________________________________________________________________</w:t>
      </w:r>
    </w:p>
    <w:p/>
    <w:p>
      <w:r>
        <w:t>2. Dane pojazdu:</w:t>
      </w:r>
    </w:p>
    <w:p>
      <w:r>
        <w:t xml:space="preserve">   – marka i model: __________________________________________________________</w:t>
      </w:r>
    </w:p>
    <w:p>
      <w:r>
        <w:t xml:space="preserve">   – numer VIN: ______________________________________________________________</w:t>
      </w:r>
    </w:p>
    <w:p>
      <w:r>
        <w:t xml:space="preserve">   – numer rejestracyjny: ____________________________________________________</w:t>
      </w:r>
    </w:p>
    <w:p>
      <w:r>
        <w:t xml:space="preserve">   – rok produkcji: _______________________</w:t>
      </w:r>
    </w:p>
    <w:p>
      <w:r>
        <w:t xml:space="preserve">   – przebieg w chwili wydania: _____________________ km</w:t>
      </w:r>
    </w:p>
    <w:p/>
    <w:p>
      <w:r>
        <w:t>3. Dokumenty wydane Kupującemu:</w:t>
      </w:r>
    </w:p>
    <w:p>
      <w:r>
        <w:t xml:space="preserve">   ☐ Dowód rejestracyjny</w:t>
      </w:r>
    </w:p>
    <w:p>
      <w:r>
        <w:t xml:space="preserve">   ☐ Karta pojazdu (jeśli wydana)</w:t>
      </w:r>
    </w:p>
    <w:p>
      <w:r>
        <w:t xml:space="preserve">   ☐ Polisa OC ważna do dnia: ___________________________</w:t>
      </w:r>
    </w:p>
    <w:p>
      <w:r>
        <w:t xml:space="preserve">   ☐ Książka serwisowa</w:t>
      </w:r>
    </w:p>
    <w:p>
      <w:r>
        <w:t xml:space="preserve">   ☐ Instrukcja obsługi</w:t>
      </w:r>
    </w:p>
    <w:p>
      <w:r>
        <w:t xml:space="preserve">   ☐ Inne dokumenty: _________________________________________________________</w:t>
      </w:r>
    </w:p>
    <w:p/>
    <w:p>
      <w:r>
        <w:t>4. Kluczyki i urządzenia:</w:t>
      </w:r>
    </w:p>
    <w:p>
      <w:r>
        <w:t xml:space="preserve">   – liczba kluczyków: ______ sztuk</w:t>
      </w:r>
    </w:p>
    <w:p>
      <w:r>
        <w:t xml:space="preserve">   – piloty / systemy dostępu: _______________________________________________</w:t>
      </w:r>
    </w:p>
    <w:p/>
    <w:p>
      <w:r>
        <w:t>5. Wyposażenie przekazane wraz z pojazdem:</w:t>
      </w:r>
    </w:p>
    <w:p>
      <w:r>
        <w:t xml:space="preserve">   ☐ koło zapasowe / dojazdowe</w:t>
      </w:r>
    </w:p>
    <w:p>
      <w:r>
        <w:t xml:space="preserve">   ☐ zestaw naprawczy</w:t>
      </w:r>
    </w:p>
    <w:p>
      <w:r>
        <w:t xml:space="preserve">   ☐ podnośnik</w:t>
      </w:r>
    </w:p>
    <w:p>
      <w:r>
        <w:t xml:space="preserve">   ☐ trójkąt ostrzegawczy</w:t>
      </w:r>
    </w:p>
    <w:p>
      <w:r>
        <w:t xml:space="preserve">   ☐ gaśnica</w:t>
      </w:r>
    </w:p>
    <w:p>
      <w:r>
        <w:t xml:space="preserve">   ☐ apteczka</w:t>
      </w:r>
    </w:p>
    <w:p>
      <w:r>
        <w:t xml:space="preserve">   ☐ nawigacja fabryczna</w:t>
      </w:r>
    </w:p>
    <w:p>
      <w:r>
        <w:t xml:space="preserve">   ☐ mata bagażnika</w:t>
      </w:r>
    </w:p>
    <w:p>
      <w:r>
        <w:t xml:space="preserve">   ☐ dodatkowe dywaniki</w:t>
      </w:r>
    </w:p>
    <w:p>
      <w:r>
        <w:t xml:space="preserve">   ☐ inne: _________________________________________________________________</w:t>
      </w:r>
    </w:p>
    <w:p/>
    <w:p>
      <w:r>
        <w:t>6. Stan techniczny pojazdu w dniu wydania:</w:t>
      </w:r>
    </w:p>
    <w:p>
      <w:r>
        <w:t xml:space="preserve">   Widoczne uszkodzenia / usterki / braki:</w:t>
      </w:r>
    </w:p>
    <w:p>
      <w:r>
        <w:t xml:space="preserve">   – _________________________________________________________________________</w:t>
      </w:r>
    </w:p>
    <w:p>
      <w:r>
        <w:t xml:space="preserve">   – _________________________________________________________________________</w:t>
      </w:r>
    </w:p>
    <w:p>
      <w:r>
        <w:t xml:space="preserve">   – _________________________________________________________________________</w:t>
      </w:r>
    </w:p>
    <w:p/>
    <w:p>
      <w:r>
        <w:t xml:space="preserve">   (Jeśli brak widocznych uszkodzeń — wpisać: „Brak uwag co do stanu zewnętrznego i wyposażenia</w:t>
      </w:r>
    </w:p>
    <w:p>
      <w:r>
        <w:t xml:space="preserve">   w zakresie możliwym do stwierdzenia podczas oględzin”.)</w:t>
      </w:r>
    </w:p>
    <w:p/>
    <w:p>
      <w:r>
        <w:t>7. Oświadczenia:</w:t>
      </w:r>
    </w:p>
    <w:p>
      <w:r>
        <w:t xml:space="preserve">   1) Kupujący oświadcza, że zapoznał się ze stanem pojazdu i nie zgłasza zastrzeżeń poza</w:t>
      </w:r>
    </w:p>
    <w:p>
      <w:r>
        <w:t xml:space="preserve">      wskazanymi powyżej.</w:t>
      </w:r>
    </w:p>
    <w:p>
      <w:r>
        <w:t xml:space="preserve">   2) Strony zgodnie potwierdzają, że pojazd został wydany Kupującemu w dniu dzisiejszym</w:t>
      </w:r>
    </w:p>
    <w:p>
      <w:r>
        <w:t xml:space="preserve">      wraz z wymienionymi dokumentami, kluczami i wyposażeniem.</w:t>
      </w:r>
    </w:p>
    <w:p/>
    <w:p>
      <w:r>
        <w:t>8. Data i podpisy stron:</w:t>
      </w:r>
    </w:p>
    <w:p/>
    <w:p>
      <w:r>
        <w:t xml:space="preserve">   Sprzedający: ________________________________   Data: ________________</w:t>
      </w:r>
    </w:p>
    <w:p/>
    <w:p>
      <w:r>
        <w:t xml:space="preserve">   Kupujący: __________________________________   Data: 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