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UMOWA SPRZEDAŻY SAMOCHODU</w:t>
      </w:r>
    </w:p>
    <w:p/>
    <w:p>
      <w:r>
        <w:t>zawarta w dniu ____________________________ r. w _________________________________,</w:t>
      </w:r>
    </w:p>
    <w:p>
      <w:r>
        <w:t>pomiędzy:</w:t>
      </w:r>
    </w:p>
    <w:p/>
    <w:p>
      <w:r>
        <w:t>SPRZEDAJĄCYM:</w:t>
      </w:r>
    </w:p>
    <w:p>
      <w:r>
        <w:t>Imię i nazwisko / nazwa: ______________________________________________________</w:t>
      </w:r>
    </w:p>
    <w:p>
      <w:r>
        <w:t>Adres: ________________________________________________________________________</w:t>
      </w:r>
    </w:p>
    <w:p>
      <w:r>
        <w:t>PESEL / NIP / KRS: _____________________________________________________________</w:t>
      </w:r>
    </w:p>
    <w:p>
      <w:r>
        <w:t>Dokument tożsamości (seria, numer): ____________________________________________</w:t>
      </w:r>
    </w:p>
    <w:p>
      <w:r>
        <w:t>Adres do doręczeń: ____________________________________________________________</w:t>
      </w:r>
    </w:p>
    <w:p/>
    <w:p>
      <w:r>
        <w:t>a</w:t>
      </w:r>
    </w:p>
    <w:p/>
    <w:p>
      <w:r>
        <w:t>KUPUJĄCYM:</w:t>
      </w:r>
    </w:p>
    <w:p>
      <w:r>
        <w:t>Imię i nazwisko / nazwa: ______________________________________________________</w:t>
      </w:r>
    </w:p>
    <w:p>
      <w:r>
        <w:t>Adres: ________________________________________________________________________</w:t>
      </w:r>
    </w:p>
    <w:p>
      <w:r>
        <w:t>PESEL / NIP / KRS: _____________________________________________________________</w:t>
      </w:r>
    </w:p>
    <w:p>
      <w:r>
        <w:t>Dokument tożsamości (seria, numer): ____________________________________________</w:t>
      </w:r>
    </w:p>
    <w:p>
      <w:r>
        <w:t>Adres do doręczeń: ____________________________________________________________</w:t>
      </w:r>
    </w:p>
    <w:p/>
    <w:p>
      <w:r>
        <w:t>zwanymi dalej łącznie „Stronami”.</w:t>
      </w:r>
    </w:p>
    <w:p/>
    <w:p>
      <w:r>
        <w:t>§1. PRZEDMIOT UMOWY</w:t>
      </w:r>
    </w:p>
    <w:p/>
    <w:p>
      <w:r>
        <w:t>1. Sprzedający oświadcza, że jest właścicielem pojazdu:</w:t>
      </w:r>
    </w:p>
    <w:p>
      <w:r>
        <w:t xml:space="preserve">   – marka: _________________________________________</w:t>
      </w:r>
    </w:p>
    <w:p>
      <w:r>
        <w:t xml:space="preserve">   – model / wersja: __________________________________</w:t>
      </w:r>
    </w:p>
    <w:p>
      <w:r>
        <w:t xml:space="preserve">   – rok produkcji: ____________________</w:t>
      </w:r>
    </w:p>
    <w:p>
      <w:r>
        <w:t xml:space="preserve">   – numer VIN: ______________________________________</w:t>
      </w:r>
    </w:p>
    <w:p>
      <w:r>
        <w:t xml:space="preserve">   – numer rejestracyjny: _____________________________</w:t>
      </w:r>
    </w:p>
    <w:p>
      <w:r>
        <w:t xml:space="preserve">   – pojemność silnika: _____________ cm³</w:t>
      </w:r>
    </w:p>
    <w:p>
      <w:r>
        <w:t xml:space="preserve">   – rodzaj paliwa: ___________________________________</w:t>
      </w:r>
    </w:p>
    <w:p>
      <w:r>
        <w:t xml:space="preserve">   – aktualny przebieg: ______________ km</w:t>
      </w:r>
    </w:p>
    <w:p>
      <w:r>
        <w:t xml:space="preserve">   (dalej: „Pojazd”).</w:t>
      </w:r>
    </w:p>
    <w:p/>
    <w:p>
      <w:r>
        <w:t>2. Sprzedający sprzedaje Kupującemu, a Kupujący kupuje Pojazd za cenę i na warunkach niniejszej Umowy.</w:t>
      </w:r>
    </w:p>
    <w:p/>
    <w:p>
      <w:r>
        <w:t>3. Sprzedający oświadcza, że:</w:t>
      </w:r>
    </w:p>
    <w:p>
      <w:r>
        <w:t xml:space="preserve">   1) Pojazd stanowi jego wyłączną własność i nie jest obciążony prawami osób trzecich;</w:t>
      </w:r>
    </w:p>
    <w:p>
      <w:r>
        <w:t xml:space="preserve">   2) Pojazd nie jest przedmiotem leasingu, najmu długoterminowego ani zajęcia egzekucyjnego;</w:t>
      </w:r>
    </w:p>
    <w:p>
      <w:r>
        <w:t xml:space="preserve">   3) Pojazd nie pochodzi z przestępstwa i nie jest poszukiwany.</w:t>
      </w:r>
    </w:p>
    <w:p/>
    <w:p>
      <w:r>
        <w:t>§2. WYDANIE POJAZDU I DOKUMENTÓW</w:t>
      </w:r>
    </w:p>
    <w:p/>
    <w:p>
      <w:r>
        <w:t>1. Wydanie Pojazdu następuje w chwili podpisania Umowy poprzez przekazanie Pojazdu, dokumentów i kluczy.</w:t>
      </w:r>
    </w:p>
    <w:p/>
    <w:p>
      <w:r>
        <w:t>2. Sprzedający wyda Kupującemu:</w:t>
      </w:r>
    </w:p>
    <w:p>
      <w:r>
        <w:t xml:space="preserve">   – dowód rejestracyjny,</w:t>
      </w:r>
    </w:p>
    <w:p>
      <w:r>
        <w:t xml:space="preserve">   – kartę pojazdu (jeśli wydana),</w:t>
      </w:r>
    </w:p>
    <w:p>
      <w:r>
        <w:t xml:space="preserve">   – polisę OC,</w:t>
      </w:r>
    </w:p>
    <w:p>
      <w:r>
        <w:t xml:space="preserve">   – książkę serwisową (jeśli dotyczy),</w:t>
      </w:r>
    </w:p>
    <w:p>
      <w:r>
        <w:t xml:space="preserve">   – komplet kluczyków: ______ sztuk.</w:t>
      </w:r>
    </w:p>
    <w:p/>
    <w:p>
      <w:r>
        <w:t>3. Z chwilą wydania Pojazdu przechodzą na Kupującego korzyści i ciężary związane z Pojazdem.</w:t>
      </w:r>
    </w:p>
    <w:p/>
    <w:p>
      <w:r>
        <w:t>§3. CENA I SPOSÓB ZAPŁATY</w:t>
      </w:r>
    </w:p>
    <w:p/>
    <w:p>
      <w:r>
        <w:t>1. Cena sprzedaży Pojazdu wynosi __________ zł</w:t>
      </w:r>
    </w:p>
    <w:p>
      <w:r>
        <w:t xml:space="preserve">   (słownie: _______________________________________________________________).</w:t>
      </w:r>
    </w:p>
    <w:p/>
    <w:p>
      <w:r>
        <w:t>2. Cena stanowi:</w:t>
      </w:r>
    </w:p>
    <w:p>
      <w:r>
        <w:t xml:space="preserve">   ☐ kwotę brutto  </w:t>
      </w:r>
    </w:p>
    <w:p>
      <w:r>
        <w:t xml:space="preserve">   ☐ kwotę netto – powiększoną o VAT zgodnie z przepisami.</w:t>
      </w:r>
    </w:p>
    <w:p/>
    <w:p>
      <w:r>
        <w:t>3. Kupujący zapłaci cenę:</w:t>
      </w:r>
    </w:p>
    <w:p>
      <w:r>
        <w:t xml:space="preserve">   ☐ gotówką przy podpisaniu Umowy  </w:t>
      </w:r>
    </w:p>
    <w:p>
      <w:r>
        <w:t xml:space="preserve">   ☐ przelewem na rachunek Sprzedającego:</w:t>
      </w:r>
    </w:p>
    <w:p>
      <w:r>
        <w:t xml:space="preserve">      ___________________________________________________________</w:t>
      </w:r>
    </w:p>
    <w:p>
      <w:r>
        <w:t xml:space="preserve">      w terminie do dnia ______________________.</w:t>
      </w:r>
    </w:p>
    <w:p/>
    <w:p>
      <w:r>
        <w:t>4. Za dzień zapłaty uznaje się dzień zaksięgowania środków.</w:t>
      </w:r>
    </w:p>
    <w:p/>
    <w:p>
      <w:r>
        <w:t>§4. STAN TECHNICZNY POJAZDU</w:t>
      </w:r>
    </w:p>
    <w:p/>
    <w:p>
      <w:r>
        <w:t>1. Kupujący oświadcza, że:</w:t>
      </w:r>
    </w:p>
    <w:p>
      <w:r>
        <w:t xml:space="preserve">   1) oglądał Pojazd,</w:t>
      </w:r>
    </w:p>
    <w:p>
      <w:r>
        <w:t xml:space="preserve">   2) odbył jazdę próbną (jeśli dotyczy),</w:t>
      </w:r>
    </w:p>
    <w:p>
      <w:r>
        <w:t xml:space="preserve">   3) miał możliwość przeprowadzenia badania diagnostycznego.</w:t>
      </w:r>
    </w:p>
    <w:p/>
    <w:p>
      <w:r>
        <w:t>2. Sprzedający oświadcza, że według jego wiedzy:</w:t>
      </w:r>
    </w:p>
    <w:p>
      <w:r>
        <w:t xml:space="preserve">   – ☐ Pojazd nie brał udziału w poważnych kolizjach / wypadkach,</w:t>
      </w:r>
    </w:p>
    <w:p>
      <w:r>
        <w:t xml:space="preserve">   – ☐ Pojazd brał udział w następujących zdarzeniach: _________________________________.</w:t>
      </w:r>
    </w:p>
    <w:p/>
    <w:p>
      <w:r>
        <w:t>3. Znane Sprzedającemu wady Pojazdu:</w:t>
      </w:r>
    </w:p>
    <w:p>
      <w:r>
        <w:t xml:space="preserve">   ______________________________________________________________________________</w:t>
      </w:r>
    </w:p>
    <w:p>
      <w:r>
        <w:t xml:space="preserve">   ______________________________________________________________________________</w:t>
      </w:r>
    </w:p>
    <w:p/>
    <w:p>
      <w:r>
        <w:t>4. Kupujący potwierdza, że wady te zostały mu ujawnione.</w:t>
      </w:r>
    </w:p>
    <w:p/>
    <w:p>
      <w:r>
        <w:t>§5. RĘKOJMIA</w:t>
      </w:r>
    </w:p>
    <w:p/>
    <w:p>
      <w:r>
        <w:t>1. Rękojmia obowiązuje zgodnie z Kodeksem cywilnym, z zastrzeżeniem poniższego.</w:t>
      </w:r>
    </w:p>
    <w:p/>
    <w:p>
      <w:r>
        <w:t>2. (Opcjonalnie – gdy Kupujący nie jest konsumentem)</w:t>
      </w:r>
    </w:p>
    <w:p>
      <w:r>
        <w:t xml:space="preserve">   Strony uzgadniają, że rękojmia:</w:t>
      </w:r>
    </w:p>
    <w:p>
      <w:r>
        <w:t xml:space="preserve">   ☐ jest wyłączona,</w:t>
      </w:r>
    </w:p>
    <w:p>
      <w:r>
        <w:t xml:space="preserve">   ☐ jest ograniczona do okresu ______ miesięcy,</w:t>
      </w:r>
    </w:p>
    <w:p>
      <w:r>
        <w:t xml:space="preserve">   ☐ jest ograniczona w sposób: ________________________________________.</w:t>
      </w:r>
    </w:p>
    <w:p>
      <w:r>
        <w:t xml:space="preserve">   Wyłączenie nie obowiązuje w przypadku podstępnego zatajenia wady.</w:t>
      </w:r>
    </w:p>
    <w:p/>
    <w:p>
      <w:r>
        <w:t>§6. OBOWIĄZKI STRON PO ZAWARCIU UMOWY</w:t>
      </w:r>
    </w:p>
    <w:p/>
    <w:p>
      <w:r>
        <w:t>1. Kupujący zobowiązuje się:</w:t>
      </w:r>
    </w:p>
    <w:p>
      <w:r>
        <w:t xml:space="preserve">   – dokonać rejestracji Pojazdu,</w:t>
      </w:r>
    </w:p>
    <w:p>
      <w:r>
        <w:t xml:space="preserve">   – opłacić PCC (jeśli dotyczy),</w:t>
      </w:r>
    </w:p>
    <w:p>
      <w:r>
        <w:t xml:space="preserve">   – zawrzeć umowę OC najpóźniej w dniu rozwiązania dotychczasowej polisy.</w:t>
      </w:r>
    </w:p>
    <w:p/>
    <w:p>
      <w:r>
        <w:t>2. Sprzedający zobowiązuje się:</w:t>
      </w:r>
    </w:p>
    <w:p>
      <w:r>
        <w:t xml:space="preserve">   – zgłosić zbycie Pojazdu we właściwym urzędzie,</w:t>
      </w:r>
    </w:p>
    <w:p>
      <w:r>
        <w:t xml:space="preserve">   – zgłosić zbycie zakładowi ubezpieczeń.</w:t>
      </w:r>
    </w:p>
    <w:p/>
    <w:p>
      <w:r>
        <w:t>§7. ZAŁĄCZNIKI</w:t>
      </w:r>
    </w:p>
    <w:p/>
    <w:p>
      <w:r>
        <w:t>1. Integralną część niniejszej Umowy stanowi Załącznik nr 1 – Protokół przekazania pojazdu, obejmujący dane pojazdu, przebieg, dokumenty, kluczyki, wyposażenie oraz opis stanu technicznego.</w:t>
      </w:r>
    </w:p>
    <w:p/>
    <w:p>
      <w:r>
        <w:t>2. Załącznik nr 1 podpisany przez Strony stanowi potwierdzenie faktycznego wydania pojazdu i jego stanu w chwili sprzedaży.</w:t>
      </w:r>
    </w:p>
    <w:p/>
    <w:p>
      <w:r>
        <w:t>3. Umowa nie posiada innych załączników, chyba że Strony postanowią inaczej w formie pisemnej.</w:t>
      </w:r>
    </w:p>
    <w:p/>
    <w:p>
      <w:r>
        <w:t>§8. POSTANOWIENIA KOŃCOWE</w:t>
      </w:r>
    </w:p>
    <w:p/>
    <w:p>
      <w:r>
        <w:t>1. Zmiany Umowy wymagają formy pisemnej pod rygorem nieważności.</w:t>
      </w:r>
    </w:p>
    <w:p/>
    <w:p>
      <w:r>
        <w:t>2. W sprawach nieuregulowanych Umową stosuje się przepisy Kodeksu cywilnego.</w:t>
      </w:r>
    </w:p>
    <w:p/>
    <w:p>
      <w:r>
        <w:t>3. Umowę sporządzono w dwóch jednobrzmiących egzemplarzach.</w:t>
      </w:r>
    </w:p>
    <w:p/>
    <w:p>
      <w:r>
        <w:t>PODPISY:</w:t>
      </w:r>
    </w:p>
    <w:p/>
    <w:p>
      <w:r>
        <w:t>Sprzedający: ________________________________________   Data: _______________</w:t>
      </w:r>
    </w:p>
    <w:p/>
    <w:p>
      <w:r>
        <w:t>Kupujący: ____________________________________________   Data: ________________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