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r>
        <w:t>ZAŁĄCZNIK NR 1</w:t>
      </w:r>
    </w:p>
    <w:p>
      <w:r>
        <w:t>POKWITOWANIE ODBIORU / PROTOKÓŁ WYDANIA KWOTY POŻYCZKI</w:t>
      </w:r>
    </w:p>
    <w:p/>
    <w:p>
      <w:r>
        <w:t>Załącznik nr 1 do Umowy pożyczki zawartej w dniu _______________________________ r., pomiędzy:</w:t>
      </w:r>
    </w:p>
    <w:p/>
    <w:p>
      <w:r>
        <w:t>Pożyczkodawcą:</w:t>
      </w:r>
    </w:p>
    <w:p>
      <w:r>
        <w:t>Imię i nazwisko / nazwa: _______________________________________________________</w:t>
      </w:r>
    </w:p>
    <w:p>
      <w:r>
        <w:t>Adres: _________________________________________________________________________</w:t>
      </w:r>
    </w:p>
    <w:p>
      <w:r>
        <w:t>PESEL / NIP / KRS: _______________________________________________________________</w:t>
      </w:r>
    </w:p>
    <w:p/>
    <w:p>
      <w:r>
        <w:t>a</w:t>
      </w:r>
    </w:p>
    <w:p/>
    <w:p>
      <w:r>
        <w:t>Pożyczkobiorcą:</w:t>
      </w:r>
    </w:p>
    <w:p>
      <w:r>
        <w:t>Imię i nazwisko / nazwa: _______________________________________________________</w:t>
      </w:r>
    </w:p>
    <w:p>
      <w:r>
        <w:t>Adres: _________________________________________________________________________</w:t>
      </w:r>
    </w:p>
    <w:p>
      <w:r>
        <w:t>PESEL / NIP / KRS: _______________________________________________________________</w:t>
      </w:r>
    </w:p>
    <w:p/>
    <w:p>
      <w:r>
        <w:t>§1. Odbiór Kwoty Pożyczki</w:t>
      </w:r>
    </w:p>
    <w:p>
      <w:r>
        <w:t>Pożyczkobiorca niniejszym potwierdza, że otrzymał od Pożyczkodawcy Kwotę Pożyczki w wysokości:</w:t>
      </w:r>
    </w:p>
    <w:p/>
    <w:p>
      <w:r>
        <w:t>____________ zł</w:t>
      </w:r>
    </w:p>
    <w:p>
      <w:r>
        <w:t>(słownie: ______________________________________________________________________)</w:t>
      </w:r>
    </w:p>
    <w:p/>
    <w:p>
      <w:r>
        <w:t>Kwota Pożyczki została wydana w następujący sposób (wybrać odpowiednie):</w:t>
      </w:r>
    </w:p>
    <w:p/>
    <w:p>
      <w:r>
        <w:t>☐ Przelew bankowy</w:t>
      </w:r>
    </w:p>
    <w:p>
      <w:r>
        <w:t>na rachunek Pożyczkobiorcy nr: _________________________________________________</w:t>
      </w:r>
    </w:p>
    <w:p>
      <w:r>
        <w:t>Data uznania rachunku: _________________________________</w:t>
      </w:r>
    </w:p>
    <w:p/>
    <w:p>
      <w:r>
        <w:t>☐ Gotówka</w:t>
      </w:r>
    </w:p>
    <w:p>
      <w:r>
        <w:t>Kwota została wręczona Pożyczkobiorcy w dniu _________________________ w miejscowości ______________________.</w:t>
      </w:r>
    </w:p>
    <w:p>
      <w:r>
        <w:t>Pożyczkobiorca potwierdza odbiór podpisem.</w:t>
      </w:r>
    </w:p>
    <w:p/>
    <w:p>
      <w:r>
        <w:t>☐ Inny sposób wydania:</w:t>
      </w:r>
    </w:p>
    <w:p>
      <w:r>
        <w:t>_______________________________________________________________________________</w:t>
      </w:r>
    </w:p>
    <w:p>
      <w:r>
        <w:t>_______________________________________________________________________________</w:t>
      </w:r>
    </w:p>
    <w:p/>
    <w:p>
      <w:r>
        <w:t>§2. Oświadczenia Pożyczkobiorcy</w:t>
      </w:r>
    </w:p>
    <w:p>
      <w:r>
        <w:t>Pożyczkobiorca oświadcza, że:</w:t>
      </w:r>
    </w:p>
    <w:p>
      <w:r>
        <w:t>1) otrzymał pełną Kwotę Pożyczki określoną w Umowie;</w:t>
      </w:r>
    </w:p>
    <w:p>
      <w:r>
        <w:t>2) nie zgłasza żadnych zastrzeżeń co do sposobu wydania środków;</w:t>
      </w:r>
    </w:p>
    <w:p>
      <w:r>
        <w:t>3) zobowiązuje się do zwrotu Kwoty Pożyczki wraz z ewentualnymi należnymi odsetkami w terminach określonych Umową.</w:t>
      </w:r>
    </w:p>
    <w:p/>
    <w:p>
      <w:r>
        <w:t>§3. Podpisy Stron</w:t>
      </w:r>
    </w:p>
    <w:p/>
    <w:p>
      <w:r>
        <w:t>Pożyczkodawca:</w:t>
      </w:r>
    </w:p>
    <w:p>
      <w:r>
        <w:t>_________________________________________   (podpis)</w:t>
      </w:r>
    </w:p>
    <w:p/>
    <w:p>
      <w:r>
        <w:t>Pożyczkobiorca:</w:t>
      </w:r>
    </w:p>
    <w:p>
      <w:r>
        <w:t>_________________________________________   (podpis)</w:t>
      </w:r>
    </w:p>
    <w:p/>
    <w:p>
      <w:r>
        <w:t>Data podpisania protokołu: _________________________________</w:t>
      </w:r>
    </w:p>
    <w:p>
      <w:r>
        <w:t>Miejscowość: ____________________________________________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