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</w:rPr>
        <w:t>UMOWA PODNAJMU LOKALU MIESZKALNEGO / POKOJU</w:t>
      </w:r>
    </w:p>
    <w:p/>
    <w:p>
      <w:r>
        <w:t>zawarta w dniu ________________________________ r. w _______________________________________, pomiędzy:</w:t>
      </w:r>
    </w:p>
    <w:p/>
    <w:p>
      <w:r>
        <w:t>1. Najemcą (podnajmującym):</w:t>
      </w:r>
    </w:p>
    <w:p/>
    <w:p>
      <w:r>
        <w:t>Imię i nazwisko / firma: _________________________________________________________________</w:t>
      </w:r>
    </w:p>
    <w:p>
      <w:r>
        <w:t>Adres: ________________________________________________________________________________</w:t>
      </w:r>
    </w:p>
    <w:p>
      <w:r>
        <w:t>PESEL / NIP: __________________________________________________________________________</w:t>
      </w:r>
    </w:p>
    <w:p>
      <w:r>
        <w:t>Dokument tożsamości: _________________________________________________________________</w:t>
      </w:r>
    </w:p>
    <w:p/>
    <w:p>
      <w:r>
        <w:t>– dalej „Najemca” –</w:t>
      </w:r>
    </w:p>
    <w:p/>
    <w:p>
      <w:r>
        <w:t>2. Podnajemcą:</w:t>
      </w:r>
    </w:p>
    <w:p/>
    <w:p>
      <w:r>
        <w:t>Imię i nazwisko: _______________________________________________________________________</w:t>
      </w:r>
    </w:p>
    <w:p>
      <w:r>
        <w:t>Adres: ________________________________________________________________________________</w:t>
      </w:r>
    </w:p>
    <w:p>
      <w:r>
        <w:t>PESEL: ________________________________________________________________________________</w:t>
      </w:r>
    </w:p>
    <w:p>
      <w:r>
        <w:t>Dokument tożsamości: _________________________________________________________________</w:t>
      </w:r>
    </w:p>
    <w:p/>
    <w:p>
      <w:r>
        <w:t>– dalej „Podnajemca” –</w:t>
      </w:r>
    </w:p>
    <w:p/>
    <w:p>
      <w:r>
        <w:t>Najemca i Podnajemca zwani są dalej łącznie „Stronami”, a każdy z osobna „Stroną”.</w:t>
      </w:r>
    </w:p>
    <w:p/>
    <w:p>
      <w:r>
        <w:t>§1. Oświadczenia Stron i zgoda Wynajmującego</w:t>
      </w:r>
    </w:p>
    <w:p>
      <w:r>
        <w:t>1. Najemca oświadcza, że jest najemcą lokalu mieszkalnego położonego przy:</w:t>
      </w:r>
    </w:p>
    <w:p/>
    <w:p>
      <w:r>
        <w:t>______________________________________________________________________________________</w:t>
      </w:r>
    </w:p>
    <w:p/>
    <w:p>
      <w:r>
        <w:t>na podstawie Umowy Najmu z dnia _________________________ („Umowa Najmu”).</w:t>
      </w:r>
    </w:p>
    <w:p>
      <w:r>
        <w:t>2. Najemca oświadcza, że:</w:t>
      </w:r>
    </w:p>
    <w:p>
      <w:r>
        <w:t>☐ posiada pisemną zgodę Wynajmującego na dokonanie podnajmu – stanowi ona Załącznik nr 2 do niniejszej Umowy,</w:t>
      </w:r>
    </w:p>
    <w:p>
      <w:r>
        <w:t>☐ zgoda na podnajem wynika bezpośrednio z postanowień Umowy Najmu w § _________,</w:t>
      </w:r>
    </w:p>
    <w:p>
      <w:r>
        <w:t>☐ zgoda Wynajmującego nie jest wymagana zgodnie z Umową Najmu.</w:t>
      </w:r>
    </w:p>
    <w:p>
      <w:r>
        <w:t>3. Podnajemca potwierdza, że został poinformowany o obowiązkach Najemcy wynikających z Umowy Najmu oraz że zobowiązuje się do ich przestrzegania w zakresie korzystania z Lokalu / Pokoju.</w:t>
      </w:r>
    </w:p>
    <w:p/>
    <w:p>
      <w:r>
        <w:t>§2. Przedmiot Umowy</w:t>
      </w:r>
    </w:p>
    <w:p>
      <w:r>
        <w:t>1. Najemca oddaje Podnajemcy w podnajem:</w:t>
      </w:r>
    </w:p>
    <w:p>
      <w:r>
        <w:t>(zaznaczyć właściwe):</w:t>
      </w:r>
    </w:p>
    <w:p>
      <w:r>
        <w:t>☐ cały lokal mieszkalny (“Lokal”),</w:t>
      </w:r>
    </w:p>
    <w:p>
      <w:r>
        <w:t>☐ pokój w Lokalu, oznaczony jako _________________________________________ („Pokój”).</w:t>
      </w:r>
    </w:p>
    <w:p>
      <w:r>
        <w:t>2. W przypadku podnajmu Pokoju:</w:t>
      </w:r>
    </w:p>
    <w:p>
      <w:r>
        <w:t>1) Podnajemca jest uprawniony do współkorzystania z części wspólnych Lokalu, tj.:</w:t>
      </w:r>
    </w:p>
    <w:p>
      <w:r>
        <w:t xml:space="preserve">   ☐ kuchni</w:t>
      </w:r>
    </w:p>
    <w:p>
      <w:r>
        <w:t xml:space="preserve">   ☐ łazienki</w:t>
      </w:r>
    </w:p>
    <w:p>
      <w:r>
        <w:t xml:space="preserve">   ☐ przedpokoju</w:t>
      </w:r>
    </w:p>
    <w:p>
      <w:r>
        <w:t xml:space="preserve">   ☐ innych: _________________________________________________________________</w:t>
      </w:r>
    </w:p>
    <w:p>
      <w:r>
        <w:t>2) zasady współkorzystania Strony mogą doprecyzować w formie pisemnej lub dokumentowej (wiadomość e-mail/SMS).</w:t>
      </w:r>
    </w:p>
    <w:p>
      <w:r>
        <w:t>3. Szczegółowy opis Pomieszczeń, wyposażenia i stanu technicznego Strony potwierdzają w Protokole zdawczo-odbiorczym – Załącznik nr 1.</w:t>
      </w:r>
    </w:p>
    <w:p/>
    <w:p>
      <w:r>
        <w:t>§3. Czas trwania Umowy</w:t>
      </w:r>
    </w:p>
    <w:p/>
    <w:p>
      <w:r>
        <w:t>Umowa zostaje zawarta:</w:t>
      </w:r>
    </w:p>
    <w:p>
      <w:r>
        <w:t>☐ na czas oznaczony – od ___________________ do ___________________</w:t>
      </w:r>
    </w:p>
    <w:p>
      <w:r>
        <w:t>☐ na czas nieoznaczony.</w:t>
      </w:r>
    </w:p>
    <w:p/>
    <w:p>
      <w:r>
        <w:t>§4. Czynsz podnajmu i opłaty eksploatacyjne</w:t>
      </w:r>
    </w:p>
    <w:p>
      <w:r>
        <w:t>1. Podnajemca zobowiązuje się płacić Najemcy czynsz podnajmu w wysokości:</w:t>
      </w:r>
    </w:p>
    <w:p>
      <w:r>
        <w:t>kwota (cyfrowo): _________________________________ zł</w:t>
      </w:r>
    </w:p>
    <w:p>
      <w:r>
        <w:t>kwota (słownie): ____________________________________________________________________.</w:t>
      </w:r>
    </w:p>
    <w:p>
      <w:r>
        <w:t>2. Czynsz płatny jest z góry, do dnia _______ każdego miesiąca, przelewem na rachunek Najemcy:</w:t>
      </w:r>
    </w:p>
    <w:p>
      <w:r>
        <w:t>______________________________________________________________________________________.</w:t>
      </w:r>
    </w:p>
    <w:p>
      <w:r>
        <w:t>3. Podnajemca ponosi opłaty eksploatacyjne i media w zakresie:</w:t>
      </w:r>
    </w:p>
    <w:p>
      <w:r>
        <w:t>☐ wliczone w czynsz podnajmu,</w:t>
      </w:r>
    </w:p>
    <w:p>
      <w:r>
        <w:t>☐ rozliczane ryczałtem w kwocie __________ zł miesięcznie,</w:t>
      </w:r>
    </w:p>
    <w:p>
      <w:r>
        <w:t>☐ dzielone proporcjonalnie pomiędzy użytkowników Lokalu (ilość osób/pokoi),</w:t>
      </w:r>
    </w:p>
    <w:p>
      <w:r>
        <w:t>☐ opłacane zgodnie z rzeczywistym zużyciem według wskazań liczników,</w:t>
      </w:r>
    </w:p>
    <w:p>
      <w:r>
        <w:t>☐ ponoszone bezpośrednio przez Podnajemcę (internet, telewizja, inne): ________________________.</w:t>
      </w:r>
    </w:p>
    <w:p>
      <w:r>
        <w:t>4. Pierwsza płatność obejmuje okres od ______________________ do ______________________.</w:t>
      </w:r>
    </w:p>
    <w:p/>
    <w:p>
      <w:r>
        <w:t>§5. Kaucja</w:t>
      </w:r>
    </w:p>
    <w:p>
      <w:r>
        <w:t>1. Strony ustalają kaucję zabezpieczającą na kwotę:</w:t>
      </w:r>
    </w:p>
    <w:p>
      <w:r>
        <w:t>____________________________ zł (słownie: ___________________________________________ złotych).</w:t>
      </w:r>
    </w:p>
    <w:p>
      <w:r>
        <w:t>2. Kaucja zabezpiecza:</w:t>
      </w:r>
    </w:p>
    <w:p>
      <w:r>
        <w:t>1) należności z tytułu czynszu i opłat,</w:t>
      </w:r>
    </w:p>
    <w:p>
      <w:r>
        <w:t>2) szkody powstałe z winy Podnajemcy lub osób, które wprowadził do Lokalu,</w:t>
      </w:r>
    </w:p>
    <w:p>
      <w:r>
        <w:t>3) brakujące lub uszkodzone elementy wyposażenia wskazane w Protokole.</w:t>
      </w:r>
    </w:p>
    <w:p>
      <w:r>
        <w:t>3. Kaucja podlega zwrotowi w terminie 14 dni od zwrotu Lokalu / Pokoju i podpisania Protokołu, po potrąceniu ewentualnych należności.</w:t>
      </w:r>
    </w:p>
    <w:p/>
    <w:p>
      <w:r>
        <w:t>§6. Wydanie Lokalu / Pokoju</w:t>
      </w:r>
    </w:p>
    <w:p>
      <w:r>
        <w:t>1. Wydanie następuje w dniu podpisania Umowy, chyba że Strony postanowią inaczej:</w:t>
      </w:r>
    </w:p>
    <w:p>
      <w:r>
        <w:t>______________________________________________________________________________________.</w:t>
      </w:r>
    </w:p>
    <w:p>
      <w:r>
        <w:t>2. Najemca przekazuje Podnajemcy:</w:t>
      </w:r>
    </w:p>
    <w:p>
      <w:r>
        <w:t>– klucze do Lokalu / Pokoju: ______ sztuk,</w:t>
      </w:r>
    </w:p>
    <w:p>
      <w:r>
        <w:t>– inne środki dostępu: ____________________________________________.</w:t>
      </w:r>
    </w:p>
    <w:p>
      <w:r>
        <w:t>3. Przekazanie następuje zgodnie z Protokołem – Załącznik nr 1.</w:t>
      </w:r>
    </w:p>
    <w:p/>
    <w:p>
      <w:r>
        <w:t>§7. Zasady korzystania z Lokalu / Pokoju</w:t>
      </w:r>
    </w:p>
    <w:p>
      <w:r>
        <w:t>Podnajemca zobowiązuje się w szczególności do:</w:t>
      </w:r>
    </w:p>
    <w:p>
      <w:r>
        <w:t>1) korzystania z Lokalu / Pokoju zgodnie z jego przeznaczeniem i zasadami współżycia społecznego,</w:t>
      </w:r>
    </w:p>
    <w:p>
      <w:r>
        <w:t>2) utrzymywania czystości i porządku, w tym w częściach wspólnych,</w:t>
      </w:r>
    </w:p>
    <w:p>
      <w:r>
        <w:t>3) wykonywania drobnych napraw i bieżącej konserwacji (art. 662 KC),</w:t>
      </w:r>
    </w:p>
    <w:p>
      <w:r>
        <w:t>4) zgłaszania usterek i szkód niezwłocznie Najemcy,</w:t>
      </w:r>
    </w:p>
    <w:p>
      <w:r>
        <w:t>5) przestrzegania regulaminu budynku (jeśli istnieje),</w:t>
      </w:r>
    </w:p>
    <w:p>
      <w:r>
        <w:t>6) niepodejmowania działań mogących narazić Najemcę na odpowiedzialność wobec Wynajmującego.</w:t>
      </w:r>
    </w:p>
    <w:p/>
    <w:p>
      <w:r>
        <w:t>§8. Zwierzęta</w:t>
      </w:r>
    </w:p>
    <w:p/>
    <w:p>
      <w:r>
        <w:t>☐ dozwolone</w:t>
      </w:r>
    </w:p>
    <w:p>
      <w:r>
        <w:t>☐ zabronione</w:t>
      </w:r>
    </w:p>
    <w:p>
      <w:r>
        <w:t>☐ dozwolone wyłącznie za zgodą Najemcy.</w:t>
      </w:r>
    </w:p>
    <w:p/>
    <w:p>
      <w:r>
        <w:t>§9. Palenie papierosów</w:t>
      </w:r>
    </w:p>
    <w:p/>
    <w:p>
      <w:r>
        <w:t>☐ dozwolone</w:t>
      </w:r>
    </w:p>
    <w:p>
      <w:r>
        <w:t>☐ zabronione.</w:t>
      </w:r>
    </w:p>
    <w:p/>
    <w:p>
      <w:r>
        <w:t>§10. Goście i osoby trzecie</w:t>
      </w:r>
    </w:p>
    <w:p>
      <w:r>
        <w:t>1. Podnajemca może przyjmować gości w godzinach ___________________________.</w:t>
      </w:r>
    </w:p>
    <w:p>
      <w:r>
        <w:t>2. Nocowanie osób trzecich:</w:t>
      </w:r>
    </w:p>
    <w:p>
      <w:r>
        <w:t>☐ zabronione,</w:t>
      </w:r>
    </w:p>
    <w:p>
      <w:r>
        <w:t>☐ dozwolone maksymalnie ______ nocy w miesiącu,</w:t>
      </w:r>
    </w:p>
    <w:p>
      <w:r>
        <w:t>☐ dozwolone za zgodą Najemcy.</w:t>
      </w:r>
    </w:p>
    <w:p>
      <w:r>
        <w:t>3. Podnajemca ponosi odpowiedzialność za działania swoich gości jak za własne.</w:t>
      </w:r>
    </w:p>
    <w:p/>
    <w:p>
      <w:r>
        <w:t>§11. Najem krótkoterminowy (Airbnb/Booking)</w:t>
      </w:r>
    </w:p>
    <w:p/>
    <w:p>
      <w:r>
        <w:t>☐ dozwolony</w:t>
      </w:r>
    </w:p>
    <w:p>
      <w:r>
        <w:t>☐ zabroniony</w:t>
      </w:r>
    </w:p>
    <w:p>
      <w:r>
        <w:t>☐ dozwolony wyłącznie za pisemną zgodą Najemcy i Wynajmującego.</w:t>
      </w:r>
    </w:p>
    <w:p/>
    <w:p>
      <w:r>
        <w:t>§12. Działalność gospodarcza, adres do korespondencji, meldunek</w:t>
      </w:r>
    </w:p>
    <w:p>
      <w:r>
        <w:t>1. Prowadzenie działalności gospodarczej:</w:t>
      </w:r>
    </w:p>
    <w:p>
      <w:r>
        <w:t>☐ dozwolone</w:t>
      </w:r>
    </w:p>
    <w:p>
      <w:r>
        <w:t>☐ zabronione</w:t>
      </w:r>
    </w:p>
    <w:p>
      <w:r>
        <w:t>☐ dozwolone za zgodą Najemcy.</w:t>
      </w:r>
    </w:p>
    <w:p>
      <w:r>
        <w:t>2. Ustanowienie adresu do korespondencji:</w:t>
      </w:r>
    </w:p>
    <w:p>
      <w:r>
        <w:t>☐ dozwolone</w:t>
      </w:r>
    </w:p>
    <w:p>
      <w:r>
        <w:t>☐ zabronione.</w:t>
      </w:r>
    </w:p>
    <w:p>
      <w:r>
        <w:t>3. Meldunek czasowy:</w:t>
      </w:r>
    </w:p>
    <w:p>
      <w:r>
        <w:t>☐ dozwolony</w:t>
      </w:r>
    </w:p>
    <w:p>
      <w:r>
        <w:t>☐ zabroniony</w:t>
      </w:r>
    </w:p>
    <w:p>
      <w:r>
        <w:t>☐ dozwolony za zgodą Najemcy.</w:t>
      </w:r>
    </w:p>
    <w:p/>
    <w:p>
      <w:r>
        <w:t>§13. Podnajem – zakaz dalszego podnajmu</w:t>
      </w:r>
    </w:p>
    <w:p/>
    <w:p>
      <w:r>
        <w:t>Podnajemca nie jest uprawniony do dalszego podnajmowania Lokalu / Pokoju ani jego części bez zgody Najemcy.</w:t>
      </w:r>
    </w:p>
    <w:p/>
    <w:p>
      <w:r>
        <w:t>§14. Odpowiedzialność Podnajemcy</w:t>
      </w:r>
    </w:p>
    <w:p>
      <w:r>
        <w:t>1. Podnajemca ponosi odpowiedzialność wobec Najemcy za szkody powstałe w Lokalu / Pokoju, w tym za szkody wyrządzone przez osoby trzecie działające za jego zgodą lub wiedzą.</w:t>
      </w:r>
    </w:p>
    <w:p>
      <w:r>
        <w:t>2. Podnajemca odpowiada także za takie naruszenia obowiązków, które mogłyby narazić Najemcę na odpowiedzialność wobec Wynajmującego.</w:t>
      </w:r>
    </w:p>
    <w:p/>
    <w:p>
      <w:r>
        <w:t>§15. Kontrola Lokalu / Pokoju</w:t>
      </w:r>
    </w:p>
    <w:p/>
    <w:p>
      <w:r>
        <w:t>Najemca ma prawo do kontroli stanu Lokalu / Pokoju nie częściej niż raz na 3 miesiące, po uprzednim powiadomieniu Podnajemcy z co najmniej 48-godzinnym wyprzedzeniem.</w:t>
      </w:r>
    </w:p>
    <w:p/>
    <w:p>
      <w:r>
        <w:t>§16. Wypowiedzenie Umowy</w:t>
      </w:r>
    </w:p>
    <w:p>
      <w:r>
        <w:t>1. Umowa może zostać wypowiedziana:</w:t>
      </w:r>
    </w:p>
    <w:p>
      <w:r>
        <w:t>• przez każdą ze Stron z zachowaniem ______-dniowego okresu wypowiedzenia,</w:t>
      </w:r>
    </w:p>
    <w:p>
      <w:r>
        <w:t>• ze skutkiem natychmiastowym w przypadku rażącego naruszenia Umowy przez drugą Stronę, w szczególności:</w:t>
      </w:r>
    </w:p>
    <w:p>
      <w:r>
        <w:t xml:space="preserve">  1) zalegania z czynszem za co najmniej dwa okresy płatności,</w:t>
      </w:r>
    </w:p>
    <w:p>
      <w:r>
        <w:t xml:space="preserve">  2) niszczenia Lokalu lub poważnych zakłóceń porządku domowego,</w:t>
      </w:r>
    </w:p>
    <w:p>
      <w:r>
        <w:t xml:space="preserve">  3) korzystania z Lokalu w sposób sprzeczny z umową lub jego przeznaczeniem,</w:t>
      </w:r>
    </w:p>
    <w:p>
      <w:r>
        <w:t xml:space="preserve">  4) braku współpracy w zakresie napraw wymaganych przez Wynajmującego.</w:t>
      </w:r>
    </w:p>
    <w:p>
      <w:r>
        <w:t>2. Wypowiedzenie wymaga formy pisemnej lub dokumentowej (e-mail/SMS).</w:t>
      </w:r>
    </w:p>
    <w:p/>
    <w:p>
      <w:r>
        <w:t>§17. Zwrot Lokalu / Pokoju</w:t>
      </w:r>
    </w:p>
    <w:p>
      <w:r>
        <w:t>1. Zwrot następuje w dniu ustania Umowy, chyba że Strony postanowią inaczej.</w:t>
      </w:r>
    </w:p>
    <w:p>
      <w:r>
        <w:t>2. Podnajemca zwraca Lokal / Pokój w stanie niepogorszonym, z uwzględnieniem zużycia wynikającego z prawidłowego używania.</w:t>
      </w:r>
    </w:p>
    <w:p>
      <w:r>
        <w:t>3. Zwrot dokumentuje się Protokołem zdawczo-odbiorczym – Załącznik nr 1.</w:t>
      </w:r>
    </w:p>
    <w:p/>
    <w:p>
      <w:r>
        <w:t>§18. Postanowienia końcowe</w:t>
      </w:r>
    </w:p>
    <w:p>
      <w:r>
        <w:t>1. Zmiany Umowy wymagają formy pisemnej lub dokumentowej.</w:t>
      </w:r>
    </w:p>
    <w:p>
      <w:r>
        <w:t>2. W sprawach nieuregulowanych stosuje się przepisy Kodeksu cywilnego.</w:t>
      </w:r>
    </w:p>
    <w:p>
      <w:r>
        <w:t>3. Umowę sporządzono w dwóch jednobrzmiących egzemplarzach, po jednym dla każdej ze Stron.</w:t>
      </w:r>
    </w:p>
    <w:p/>
    <w:p>
      <w:r>
        <w:t>PODPISY STRON</w:t>
      </w:r>
    </w:p>
    <w:p/>
    <w:p>
      <w:r>
        <w:t>Najemca: ______________________________________</w:t>
      </w:r>
    </w:p>
    <w:p>
      <w:r>
        <w:t>Data: ________________________</w:t>
      </w:r>
    </w:p>
    <w:p/>
    <w:p>
      <w:r>
        <w:t>Podnajemca: ___________________________________</w:t>
      </w:r>
    </w:p>
    <w:p>
      <w:r>
        <w:t>Data: 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