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ZAŁĄCZNIK NR 1</w:t>
      </w:r>
    </w:p>
    <w:p>
      <w:r>
        <w:t>PROTOKÓŁ ZDAWCZO–ODBIORCZY</w:t>
      </w:r>
    </w:p>
    <w:p>
      <w:r>
        <w:t>LOKALU MIESZKALNEGO / POKOJU</w:t>
      </w:r>
    </w:p>
    <w:p/>
    <w:p>
      <w:r>
        <w:t>sporządzony w dniu __________________________ w ______________________________________</w:t>
      </w:r>
    </w:p>
    <w:p>
      <w:r>
        <w:t>do Umowy Podnajmu z dnia __________________________, zawartej pomiędzy:</w:t>
      </w:r>
    </w:p>
    <w:p/>
    <w:p>
      <w:r>
        <w:t>Najemcą (podnajmującym):</w:t>
      </w:r>
    </w:p>
    <w:p>
      <w:r>
        <w:t>Imię i nazwisko / firma: _____________________________________________</w:t>
      </w:r>
    </w:p>
    <w:p>
      <w:r>
        <w:t>Adres: _____________________________________________________________</w:t>
      </w:r>
    </w:p>
    <w:p>
      <w:r>
        <w:t>PESEL / NIP: ________________________________________________________</w:t>
      </w:r>
    </w:p>
    <w:p/>
    <w:p>
      <w:r>
        <w:t>Podnajemcą:</w:t>
      </w:r>
    </w:p>
    <w:p>
      <w:r>
        <w:t>Imię i nazwisko: _________________________________________________</w:t>
      </w:r>
    </w:p>
    <w:p>
      <w:r>
        <w:t>Adres: _____________________________________________________________</w:t>
      </w:r>
    </w:p>
    <w:p>
      <w:r>
        <w:t>PESEL: ____________________________________________________________</w:t>
      </w:r>
    </w:p>
    <w:p/>
    <w:p>
      <w:r>
        <w:t>1. Przedmiot protokołu</w:t>
      </w:r>
    </w:p>
    <w:p>
      <w:r>
        <w:t>☐ cały Lokal mieszkalny</w:t>
      </w:r>
    </w:p>
    <w:p>
      <w:r>
        <w:t>☐ Pokój oznaczony jako ________________________________________</w:t>
      </w:r>
    </w:p>
    <w:p/>
    <w:p>
      <w:r>
        <w:t>2. Stan techniczny na dzień wydania</w:t>
      </w:r>
    </w:p>
    <w:p>
      <w:r>
        <w:t>Ściany i sufity: _________________________________________________</w:t>
      </w:r>
    </w:p>
    <w:p>
      <w:r>
        <w:t>Podłogi: _________________________________________________________</w:t>
      </w:r>
    </w:p>
    <w:p>
      <w:r>
        <w:t>Okna: ____________________________________________________________</w:t>
      </w:r>
    </w:p>
    <w:p>
      <w:r>
        <w:t>Drzwi: ____________________________________________________________</w:t>
      </w:r>
    </w:p>
    <w:p>
      <w:r>
        <w:t>Instalacje: _______________________________________________________</w:t>
      </w:r>
    </w:p>
    <w:p/>
    <w:p>
      <w:r>
        <w:t>3. Wyposażenie przekazywane Podnajemcy</w:t>
      </w:r>
    </w:p>
    <w:p>
      <w:r>
        <w:t>__________________________________________________________________</w:t>
      </w:r>
    </w:p>
    <w:p>
      <w:r>
        <w:t>__________________________________________________________________</w:t>
      </w:r>
    </w:p>
    <w:p/>
    <w:p>
      <w:r>
        <w:t>4. Liczniki</w:t>
      </w:r>
    </w:p>
    <w:p>
      <w:r>
        <w:t>Energia elektryczna – stan licznika: _______________________________</w:t>
      </w:r>
    </w:p>
    <w:p>
      <w:r>
        <w:t>Zużycie wody – zimna: ____________, ciepła: ________________________</w:t>
      </w:r>
    </w:p>
    <w:p>
      <w:r>
        <w:t>Gaz: _____________________________________________________________</w:t>
      </w:r>
    </w:p>
    <w:p/>
    <w:p>
      <w:r>
        <w:t>5. Klucze i środki dostępu</w:t>
      </w:r>
    </w:p>
    <w:p>
      <w:r>
        <w:t>Klucze do Lokalu/Pokoju – ______ sztuk</w:t>
      </w:r>
    </w:p>
    <w:p>
      <w:r>
        <w:t>Inne: _____________________________________________________________</w:t>
      </w:r>
    </w:p>
    <w:p/>
    <w:p>
      <w:r>
        <w:t>6. Uwagi Stron</w:t>
      </w:r>
    </w:p>
    <w:p>
      <w:r>
        <w:t>__________________________________________________________________</w:t>
      </w:r>
    </w:p>
    <w:p>
      <w:r>
        <w:t>__________________________________________________________________</w:t>
      </w:r>
    </w:p>
    <w:p/>
    <w:p>
      <w:r>
        <w:t>Podpisy:</w:t>
      </w:r>
    </w:p>
    <w:p>
      <w:r>
        <w:t>Najemca: _______________________     Data: ______________________</w:t>
      </w:r>
    </w:p>
    <w:p>
      <w:r>
        <w:t>Podnajemca: _____________________     Data: ______________________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