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 DO UMOWY O DZIEŁO</w:t>
      </w:r>
    </w:p>
    <w:p>
      <w:r>
        <w:t>SPECYFIKACJA DZIEŁA</w:t>
      </w:r>
    </w:p>
    <w:p/>
    <w:p>
      <w:r>
        <w:t>1. Opis Dzieła: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2. Wymagania funkcjonalne i techniczne: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3. Standard wykonania: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4. Materiały przekazywane przez Zamawiającego:</w:t>
      </w:r>
    </w:p>
    <w:p>
      <w:r>
        <w:t>1) ___________________________________________________________________________</w:t>
      </w:r>
    </w:p>
    <w:p>
      <w:r>
        <w:t>2) ___________________________________________________________________________</w:t>
      </w:r>
    </w:p>
    <w:p>
      <w:r>
        <w:t>3) ___________________________________________________________________________</w:t>
      </w:r>
    </w:p>
    <w:p/>
    <w:p>
      <w:r>
        <w:t>5. Wersje robocze, etapy, harmonogram prac:</w:t>
      </w:r>
    </w:p>
    <w:p>
      <w:r>
        <w:t>Etap 1: _______________________________________________________________________</w:t>
      </w:r>
    </w:p>
    <w:p>
      <w:r>
        <w:t>Termin: _______________________________________________________________________</w:t>
      </w:r>
    </w:p>
    <w:p>
      <w:r>
        <w:t>Etap 2: _______________________________________________________________________</w:t>
      </w:r>
    </w:p>
    <w:p>
      <w:r>
        <w:t>Termin: _______________________________________________________________________</w:t>
      </w:r>
    </w:p>
    <w:p>
      <w:r>
        <w:t>Etap 3: _______________________________________________________________________</w:t>
      </w:r>
    </w:p>
    <w:p>
      <w:r>
        <w:t>Termin: _______________________________________________________________________</w:t>
      </w:r>
    </w:p>
    <w:p/>
    <w:p>
      <w:r>
        <w:t>6. Forma przekazania Dzieła:</w:t>
      </w:r>
    </w:p>
    <w:p>
      <w:r>
        <w:t>☐ elektroniczna</w:t>
      </w:r>
    </w:p>
    <w:p>
      <w:r>
        <w:t>☐ materialna</w:t>
      </w:r>
    </w:p>
    <w:p>
      <w:r>
        <w:t>☐ inna: ______________________________________________________________________</w:t>
      </w:r>
    </w:p>
    <w:p/>
    <w:p>
      <w:r>
        <w:t>7. Zasady akceptacji:</w:t>
      </w:r>
    </w:p>
    <w:p>
      <w:r>
        <w:t>Zamawiający dokonuje oceny Dzieła w terminie ______ dni, zgłaszając ewentualne uwagi na piśmie lub drogą elektroniczną. Brak uwag w terminie oznacza odbiór Dzieła bez zastrzeżeń.</w:t>
      </w:r>
    </w:p>
    <w:p/>
    <w:p>
      <w:r>
        <w:t>8. Osoba kontaktowa:</w:t>
      </w:r>
    </w:p>
    <w:p>
      <w:r>
        <w:t>Po stronie Zamawiającego: ______________________________________________________</w:t>
      </w:r>
    </w:p>
    <w:p>
      <w:r>
        <w:t>Po stronie Wykonawcy: _________________________________________________________</w:t>
      </w:r>
    </w:p>
    <w:p/>
    <w:p>
      <w:r>
        <w:t>Data: _______________________</w:t>
      </w:r>
    </w:p>
    <w:p>
      <w:r>
        <w:t>Podpis Wykonawcy: ____________________________</w:t>
      </w:r>
    </w:p>
    <w:p>
      <w:r>
        <w:t>Podpis Zamawiającego: 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