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UMOWA O DZIEŁO</w:t>
      </w:r>
    </w:p>
    <w:p/>
    <w:p>
      <w:r>
        <w:t>zawarta w dniu ______________________ r. w _______________________________________,</w:t>
      </w:r>
    </w:p>
    <w:p>
      <w:r>
        <w:t>pomiędzy:</w:t>
      </w:r>
    </w:p>
    <w:p/>
    <w:p>
      <w:r>
        <w:t>ZAMAWIAJĄCYM:</w:t>
      </w:r>
    </w:p>
    <w:p>
      <w:r>
        <w:t>Imię i nazwisko / nazwa firmy: _________________________________________________</w:t>
      </w:r>
    </w:p>
    <w:p>
      <w:r>
        <w:t>Forma prawna (jeśli dotyczy): _________________________________________________</w:t>
      </w:r>
    </w:p>
    <w:p>
      <w:r>
        <w:t>Adres zamieszkania / siedziby: ________________________________________________</w:t>
      </w:r>
    </w:p>
    <w:p>
      <w:r>
        <w:t>PESEL / NIP / KRS: _____________________________________________________________</w:t>
      </w:r>
    </w:p>
    <w:p>
      <w:r>
        <w:t>Dokument tożsamości (seria, numer): ____________________________________________</w:t>
      </w:r>
    </w:p>
    <w:p>
      <w:r>
        <w:t>Adres do doręczeń: ____________________________________________________________</w:t>
      </w:r>
    </w:p>
    <w:p/>
    <w:p>
      <w:r>
        <w:t>a</w:t>
      </w:r>
    </w:p>
    <w:p/>
    <w:p>
      <w:r>
        <w:t>WYKONAWCĄ:</w:t>
      </w:r>
    </w:p>
    <w:p>
      <w:r>
        <w:t>Imię i nazwisko / nazwa firmy: _________________________________________________</w:t>
      </w:r>
    </w:p>
    <w:p>
      <w:r>
        <w:t>Forma prawna (osoba fizyczna / JDG / spółka): __________________________________</w:t>
      </w:r>
    </w:p>
    <w:p>
      <w:r>
        <w:t>Adres zamieszkania / siedziby: ________________________________________________</w:t>
      </w:r>
    </w:p>
    <w:p>
      <w:r>
        <w:t>PESEL / NIP / KRS: _____________________________________________________________</w:t>
      </w:r>
    </w:p>
    <w:p>
      <w:r>
        <w:t>Dokument tożsamości (seria, numer): ____________________________________________</w:t>
      </w:r>
    </w:p>
    <w:p>
      <w:r>
        <w:t>Adres do doręczeń: ____________________________________________________________</w:t>
      </w:r>
    </w:p>
    <w:p/>
    <w:p>
      <w:r>
        <w:t>§1. PRZEDMIOT UMOWY</w:t>
      </w:r>
    </w:p>
    <w:p>
      <w:r>
        <w:t>1. Wykonawca zobowiązuje się do wykonania na rzecz Zamawiającego dzieła polegającego na:</w:t>
      </w:r>
    </w:p>
    <w:p>
      <w:r>
        <w:t xml:space="preserve">   _____________________________________________________________________________</w:t>
      </w:r>
    </w:p>
    <w:p>
      <w:r>
        <w:t xml:space="preserve">   _____________________________________________________________________________</w:t>
      </w:r>
    </w:p>
    <w:p>
      <w:r>
        <w:t xml:space="preserve">   (dalej jako „Dzieło”).</w:t>
      </w:r>
    </w:p>
    <w:p>
      <w:r>
        <w:t>2. Strony zgodnie oświadczają, że Dzieło ma charakter rezultatu i obejmuje osiągnięcie określonego efektu zgodnie z art. 627 i nast. Kodeksu cywilnego.</w:t>
      </w:r>
    </w:p>
    <w:p>
      <w:r>
        <w:t>3. Szczegółowy opis Dzieła określa Załącznik nr 1 – Specyfikacja Dzieła.</w:t>
      </w:r>
    </w:p>
    <w:p/>
    <w:p>
      <w:r>
        <w:t>§2. MATERIAŁY, DANE I WSPÓŁDZIAŁANIE STRON</w:t>
      </w:r>
    </w:p>
    <w:p>
      <w:r>
        <w:t>1. Zamawiający zobowiązuje się przekazać Wykonawcy wszelkie materiały i dane niezbędne do wykonania Dzieła.</w:t>
      </w:r>
    </w:p>
    <w:p>
      <w:r>
        <w:t>2. Wykonawca nie odpowiada za wady wynikające z wadliwości lub niekompletności materiałów Zamawiającego.</w:t>
      </w:r>
    </w:p>
    <w:p>
      <w:r>
        <w:t>3. Zamawiający zobowiązuje się współdziałać z Wykonawcą, udzielać odpowiedzi oraz zatwierdzać projekty robocze w terminie.</w:t>
      </w:r>
    </w:p>
    <w:p/>
    <w:p>
      <w:r>
        <w:t>§3. TERMIN WYKONANIA DZIEŁA</w:t>
      </w:r>
    </w:p>
    <w:p>
      <w:r>
        <w:t>1. Wykonawca wykona Dzieło do dnia _______________________________.</w:t>
      </w:r>
    </w:p>
    <w:p>
      <w:r>
        <w:t>2. Harmonogram realizacji – jeśli dotyczy – określa Załącznik nr 1.</w:t>
      </w:r>
    </w:p>
    <w:p>
      <w:r>
        <w:t>3. Terminy ulegają przedłużeniu w razie braku współdziałania Zamawiającego lub przeszkód niezależnych od Wykonawcy.</w:t>
      </w:r>
    </w:p>
    <w:p/>
    <w:p>
      <w:r>
        <w:t>§4. WYNAGRODZENIE</w:t>
      </w:r>
    </w:p>
    <w:p>
      <w:r>
        <w:t>1. Wynagrodzenie za wykonanie Dzieła wynosi __________ zł (słownie: ____________________________________________).</w:t>
      </w:r>
    </w:p>
    <w:p>
      <w:r>
        <w:t>2. Wynagrodzenie:</w:t>
      </w:r>
    </w:p>
    <w:p>
      <w:r>
        <w:t xml:space="preserve">   ☐ ryczałtowe</w:t>
      </w:r>
    </w:p>
    <w:p>
      <w:r>
        <w:t xml:space="preserve">   ☐ kosztorysowe</w:t>
      </w:r>
    </w:p>
    <w:p>
      <w:r>
        <w:t>3. Zasady płatności:</w:t>
      </w:r>
    </w:p>
    <w:p>
      <w:r>
        <w:t xml:space="preserve">   ☐ jednorazowo po odbiorze Dzieła</w:t>
      </w:r>
    </w:p>
    <w:p>
      <w:r>
        <w:t xml:space="preserve">   ☐ w transzach:</w:t>
      </w:r>
    </w:p>
    <w:p>
      <w:r>
        <w:t xml:space="preserve">      – zaliczka __________ zł,</w:t>
      </w:r>
    </w:p>
    <w:p>
      <w:r>
        <w:t xml:space="preserve">      – płatność końcowa __________ zł.</w:t>
      </w:r>
    </w:p>
    <w:p>
      <w:r>
        <w:t>4. Wynagrodzenie płatne przelewem na rachunek Wykonawcy:</w:t>
      </w:r>
    </w:p>
    <w:p>
      <w:r>
        <w:t xml:space="preserve">   _____________________________________________________________________________</w:t>
      </w:r>
    </w:p>
    <w:p/>
    <w:p>
      <w:r>
        <w:t>§5. PRZEKAZANIE DZIEŁA I ODBIÓR</w:t>
      </w:r>
    </w:p>
    <w:p>
      <w:r>
        <w:t>1. Dzieło zostanie przekazane w formie:</w:t>
      </w:r>
    </w:p>
    <w:p>
      <w:r>
        <w:t xml:space="preserve">   ☐ elektronicznej</w:t>
      </w:r>
    </w:p>
    <w:p>
      <w:r>
        <w:t xml:space="preserve">   ☐ materialnej</w:t>
      </w:r>
    </w:p>
    <w:p>
      <w:r>
        <w:t xml:space="preserve">   ☐ innej: _______________________________________</w:t>
      </w:r>
    </w:p>
    <w:p>
      <w:r>
        <w:t>2. Zamawiający ma ______ dni od odbioru na zgłoszenie uwag.</w:t>
      </w:r>
    </w:p>
    <w:p>
      <w:r>
        <w:t>3. Brak uwag w terminie oznacza odbiór bez zastrzeżeń.</w:t>
      </w:r>
    </w:p>
    <w:p>
      <w:r>
        <w:t>4. Wykonawca usunie zgłoszone wady w terminie nie dłuższym niż ______ dni.</w:t>
      </w:r>
    </w:p>
    <w:p/>
    <w:p>
      <w:r>
        <w:t>§6. RĘKOJMIA ZA WADY</w:t>
      </w:r>
    </w:p>
    <w:p>
      <w:r>
        <w:t>1. Do odpowiedzialności Wykonawcy stosuje się przepisy o rękojmi zgodnie z art. 638 k.c.</w:t>
      </w:r>
    </w:p>
    <w:p>
      <w:r>
        <w:t>2. Zamawiający może żądać:</w:t>
      </w:r>
    </w:p>
    <w:p>
      <w:r>
        <w:t xml:space="preserve">   – usunięcia wady,</w:t>
      </w:r>
    </w:p>
    <w:p>
      <w:r>
        <w:t xml:space="preserve">   – obniżenia wynagrodzenia,</w:t>
      </w:r>
    </w:p>
    <w:p>
      <w:r>
        <w:t xml:space="preserve">   – odstąpienia od Umowy przy wadzie istotnej.</w:t>
      </w:r>
    </w:p>
    <w:p>
      <w:r>
        <w:t>3. Wykonawca nie odpowiada za wady wynikające z materiałów Zamawiającego.</w:t>
      </w:r>
    </w:p>
    <w:p/>
    <w:p>
      <w:r>
        <w:t>§7. PRAWA AUTORSKIE (JEŚLI DOTYCZY)</w:t>
      </w:r>
    </w:p>
    <w:p>
      <w:r>
        <w:t>1. Jeżeli Dzieło stanowi utwór:</w:t>
      </w:r>
    </w:p>
    <w:p>
      <w:r>
        <w:t xml:space="preserve">   ☐ Wykonawca przenosi na Zamawiającego autorskie prawa majątkowe z chwilą zapłaty całości wynagrodzenia,</w:t>
      </w:r>
    </w:p>
    <w:p>
      <w:r>
        <w:t xml:space="preserve">   ☐ Wykonawca udziela licencji niewyłącznej.</w:t>
      </w:r>
    </w:p>
    <w:p>
      <w:r>
        <w:t>2. Pola eksploatacji obejmują:</w:t>
      </w:r>
    </w:p>
    <w:p>
      <w:r>
        <w:t xml:space="preserve">   – utrwalanie i zwielokrotnianie,</w:t>
      </w:r>
    </w:p>
    <w:p>
      <w:r>
        <w:t xml:space="preserve">   – wprowadzanie do obrotu,</w:t>
      </w:r>
    </w:p>
    <w:p>
      <w:r>
        <w:t xml:space="preserve">   – publiczne udostępnianie,</w:t>
      </w:r>
    </w:p>
    <w:p>
      <w:r>
        <w:t xml:space="preserve">   – inne określone w Załączniku nr 1.</w:t>
      </w:r>
    </w:p>
    <w:p/>
    <w:p>
      <w:r>
        <w:t>§8. POUFNOŚĆ</w:t>
      </w:r>
    </w:p>
    <w:p>
      <w:r>
        <w:t>Strony zobowiązują się do nieujawniania informacji związanych z realizacją Umowy przez okres ______ lat.</w:t>
      </w:r>
    </w:p>
    <w:p/>
    <w:p>
      <w:r>
        <w:t>§9. KARY UMOWNE</w:t>
      </w:r>
    </w:p>
    <w:p>
      <w:r>
        <w:t>1. Kara za opóźnienie: ______ zł za każdy dzień opóźnienia.</w:t>
      </w:r>
    </w:p>
    <w:p>
      <w:r>
        <w:t>2. Kara za naruszenie poufności: ______ zł.</w:t>
      </w:r>
    </w:p>
    <w:p/>
    <w:p>
      <w:r>
        <w:t>§10. ROZWIĄZANIE UMOWY</w:t>
      </w:r>
    </w:p>
    <w:p>
      <w:r>
        <w:t>1. Zamawiający może odstąpić od Umowy na podstawie art. 644 k.c. z obowiązkiem zapłaty wynagrodzenia.</w:t>
      </w:r>
    </w:p>
    <w:p>
      <w:r>
        <w:t>2. Każda ze Stron może odstąpić od Umowy w przypadku rażącego naruszenia jej postanowień przez drugą Stronę.</w:t>
      </w:r>
    </w:p>
    <w:p/>
    <w:p>
      <w:r>
        <w:t>§11. POSTANOWIENIA KOŃCOWE</w:t>
      </w:r>
    </w:p>
    <w:p>
      <w:r>
        <w:t>1. Zmiany wymagają formy pisemnej pod rygorem nieważności.</w:t>
      </w:r>
    </w:p>
    <w:p>
      <w:r>
        <w:t>2. W sprawach nieuregulowanych stosuje się przepisy Kodeksu cywilnego.</w:t>
      </w:r>
    </w:p>
    <w:p>
      <w:r>
        <w:t>3. Spory rozstrzyga sąd właściwy dla ______________________________________________.</w:t>
      </w:r>
    </w:p>
    <w:p>
      <w:r>
        <w:t>4. Umowę sporządzono w dwóch jednobrzmiących egzemplarzach.</w:t>
      </w:r>
    </w:p>
    <w:p/>
    <w:p>
      <w:r>
        <w:t>§12. ZAŁĄCZNIKI</w:t>
      </w:r>
    </w:p>
    <w:p>
      <w:r>
        <w:t>1. Integralną część Umowy stanowi Załącznik nr 1 – Specyfikacja Dzieła.</w:t>
      </w:r>
    </w:p>
    <w:p>
      <w:r>
        <w:t>2. Załącznik nr 1 określa w szczególności opis Dzieła, materiały, wymagania i harmonogram.</w:t>
      </w:r>
    </w:p>
    <w:p>
      <w:r>
        <w:t>3. Załącznik nr 1 jest wiążący dla Stron.</w:t>
      </w:r>
    </w:p>
    <w:p/>
    <w:p>
      <w:r>
        <w:t>PODPISY:</w:t>
      </w:r>
    </w:p>
    <w:p>
      <w:r>
        <w:t>Zamawiający: ________________________________________   Data: ________________</w:t>
      </w:r>
    </w:p>
    <w:p>
      <w:r>
        <w:t>Wykonawca: _________________________________________   Data: ________________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