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ZAŁĄCZNIK NR 4</w:t>
      </w:r>
    </w:p>
    <w:p>
      <w:r>
        <w:t>PROTOKÓŁ ZDAWCZO-ODBIORCZY LOKALU – NAJEM OKAZJONALNY</w:t>
      </w:r>
    </w:p>
    <w:p/>
    <w:p>
      <w:r>
        <w:t>Data sporządzenia: _______________________________</w:t>
      </w:r>
    </w:p>
    <w:p>
      <w:r>
        <w:t>Adres lokalu: ____________________________________</w:t>
      </w:r>
    </w:p>
    <w:p>
      <w:r>
        <w:t>_______________________________________________</w:t>
      </w:r>
    </w:p>
    <w:p/>
    <w:p>
      <w:r>
        <w:t>1. STRONY</w:t>
      </w:r>
    </w:p>
    <w:p/>
    <w:p>
      <w:r>
        <w:t>Wynajmujący:</w:t>
      </w:r>
    </w:p>
    <w:p>
      <w:r>
        <w:t>Imię i nazwisko: ________________________________________________</w:t>
      </w:r>
    </w:p>
    <w:p>
      <w:r>
        <w:t>Adres: ___________________________________________________________</w:t>
      </w:r>
    </w:p>
    <w:p/>
    <w:p>
      <w:r>
        <w:t>Najemca 1:</w:t>
      </w:r>
    </w:p>
    <w:p>
      <w:r>
        <w:t>Imię i nazwisko: ________________________________________________</w:t>
      </w:r>
    </w:p>
    <w:p/>
    <w:p>
      <w:r>
        <w:t>Najemca 2:</w:t>
      </w:r>
    </w:p>
    <w:p>
      <w:r>
        <w:t>Imię i nazwisko: ________________________________________________</w:t>
      </w:r>
    </w:p>
    <w:p/>
    <w:p/>
    <w:p>
      <w:r>
        <w:t>2. STAN TECHNICZNY LOKALU</w:t>
      </w:r>
    </w:p>
    <w:p/>
    <w:p>
      <w:r>
        <w:t>Pomieszczenia i ich stan:</w:t>
      </w:r>
    </w:p>
    <w:p/>
    <w:p>
      <w:r>
        <w:t>1. ______________________________________________________________</w:t>
      </w:r>
    </w:p>
    <w:p>
      <w:r>
        <w:t>2. ______________________________________________________________</w:t>
      </w:r>
    </w:p>
    <w:p>
      <w:r>
        <w:t>3. ______________________________________________________________</w:t>
      </w:r>
    </w:p>
    <w:p/>
    <w:p>
      <w:r>
        <w:t>Usterki / uwagi:</w:t>
      </w:r>
    </w:p>
    <w:p/>
    <w:p>
      <w:r>
        <w:t>_________________________________________________________________</w:t>
      </w:r>
    </w:p>
    <w:p>
      <w:r>
        <w:t>_________________________________________________________________</w:t>
      </w:r>
    </w:p>
    <w:p/>
    <w:p/>
    <w:p>
      <w:r>
        <w:t>3. WYPOSAŻENIE LOKALU</w:t>
      </w:r>
    </w:p>
    <w:p/>
    <w:p>
      <w:r>
        <w:t>1. ______________________________________________________________</w:t>
      </w:r>
    </w:p>
    <w:p>
      <w:r>
        <w:t>2. ______________________________________________________________</w:t>
      </w:r>
    </w:p>
    <w:p>
      <w:r>
        <w:t>3. ______________________________________________________________</w:t>
      </w:r>
    </w:p>
    <w:p/>
    <w:p/>
    <w:p>
      <w:r>
        <w:t>4. STANY LICZNIKÓW</w:t>
      </w:r>
    </w:p>
    <w:p/>
    <w:p>
      <w:r>
        <w:t>Rodzaj licznika – Nr licznika – Stan początkowy</w:t>
      </w:r>
    </w:p>
    <w:p/>
    <w:p>
      <w:r>
        <w:t>1. Energia elektryczna:</w:t>
      </w:r>
    </w:p>
    <w:p>
      <w:r>
        <w:t xml:space="preserve">   Nr licznika: ____________________  Stan: _______________________</w:t>
      </w:r>
    </w:p>
    <w:p/>
    <w:p>
      <w:r>
        <w:t>2. Gaz:</w:t>
      </w:r>
    </w:p>
    <w:p>
      <w:r>
        <w:t xml:space="preserve">   Nr licznika: ____________________  Stan: _______________________</w:t>
      </w:r>
    </w:p>
    <w:p/>
    <w:p>
      <w:r>
        <w:t>3. Woda zimna:</w:t>
      </w:r>
    </w:p>
    <w:p>
      <w:r>
        <w:t xml:space="preserve">   Nr licznika: ____________________  Stan: _______________________</w:t>
      </w:r>
    </w:p>
    <w:p/>
    <w:p>
      <w:r>
        <w:t>4. Woda ciepła:</w:t>
      </w:r>
    </w:p>
    <w:p>
      <w:r>
        <w:t xml:space="preserve">   Nr licznika: ____________________  Stan: _______________________</w:t>
      </w:r>
    </w:p>
    <w:p/>
    <w:p>
      <w:r>
        <w:t>5. C.O. / podzielniki:</w:t>
      </w:r>
    </w:p>
    <w:p>
      <w:r>
        <w:t xml:space="preserve">   Nr licznika: ____________________  Stan: _______________________</w:t>
      </w:r>
    </w:p>
    <w:p/>
    <w:p/>
    <w:p>
      <w:r>
        <w:t>5. KOMPLETY KLUCZY I DOSTĘPÓW</w:t>
      </w:r>
    </w:p>
    <w:p/>
    <w:p>
      <w:r>
        <w:t>Klucze do lokalu: ______ sztuk</w:t>
      </w:r>
    </w:p>
    <w:p/>
    <w:p>
      <w:r>
        <w:t>Inne klucze / środki dostępu:</w:t>
      </w:r>
    </w:p>
    <w:p>
      <w:r>
        <w:t>1. ______________________________________________________________</w:t>
      </w:r>
    </w:p>
    <w:p>
      <w:r>
        <w:t>2. ______________________________________________________________</w:t>
      </w:r>
    </w:p>
    <w:p>
      <w:r>
        <w:t>3. ______________________________________________________________</w:t>
      </w:r>
    </w:p>
    <w:p/>
    <w:p/>
    <w:p>
      <w:r>
        <w:t>6. OŚWIADCZENIA STRON</w:t>
      </w:r>
    </w:p>
    <w:p/>
    <w:p>
      <w:r>
        <w:t>Najemcy oświadczają, że zapoznali się ze stanem technicznym lokalu oraz jego wyposażeniem i nie wnoszą zastrzeżeń, poza tymi ujętymi w niniejszym protokole.</w:t>
      </w:r>
    </w:p>
    <w:p/>
    <w:p>
      <w:r>
        <w:t>Wynajmujący oświadcza, że przekazał lokal w stanie zgodnym z umową najmu okazjonalnego.</w:t>
      </w:r>
    </w:p>
    <w:p/>
    <w:p/>
    <w:p>
      <w:r>
        <w:t>7. PODPISY STRON</w:t>
      </w:r>
    </w:p>
    <w:p/>
    <w:p/>
    <w:p>
      <w:r>
        <w:t>Wynajmujący:</w:t>
      </w:r>
    </w:p>
    <w:p/>
    <w:p/>
    <w:p>
      <w:r>
        <w:t>______________________________________</w:t>
      </w:r>
    </w:p>
    <w:p>
      <w:r>
        <w:t>(podpis Wynajmującego)        Data: _______________</w:t>
      </w:r>
    </w:p>
    <w:p/>
    <w:p/>
    <w:p>
      <w:r>
        <w:t>Najemca 1:</w:t>
      </w:r>
    </w:p>
    <w:p/>
    <w:p/>
    <w:p>
      <w:r>
        <w:t>______________________________________</w:t>
      </w:r>
    </w:p>
    <w:p>
      <w:r>
        <w:t>(podpis Najemcy 1)            Data: _______________</w:t>
      </w:r>
    </w:p>
    <w:p/>
    <w:p/>
    <w:p>
      <w:r>
        <w:t>Najemca 2:</w:t>
      </w:r>
    </w:p>
    <w:p/>
    <w:p/>
    <w:p>
      <w:r>
        <w:t>______________________________________</w:t>
      </w:r>
    </w:p>
    <w:p>
      <w:r>
        <w:t>(podpis Najemcy 2)            Data: 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