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ZAŁĄCZNIK NR 3</w:t>
      </w:r>
    </w:p>
    <w:p>
      <w:r>
        <w:t>OŚWIADCZENIE WŁAŚCICIELA LUB OSOBY POSIADAJĄCEJ TYTUŁ PRAWNY DO LOKALU ZASTĘPCZEGO</w:t>
      </w:r>
    </w:p>
    <w:p>
      <w:r>
        <w:t>(podpis notarialnie poświadczony)</w:t>
      </w:r>
    </w:p>
    <w:p/>
    <w:p>
      <w:r>
        <w:t>miejscowość: __________________________________</w:t>
      </w:r>
    </w:p>
    <w:p>
      <w:r>
        <w:t>data: _________________________________________</w:t>
      </w:r>
    </w:p>
    <w:p/>
    <w:p>
      <w:r>
        <w:t>Ja, niżej podpisany(a):</w:t>
      </w:r>
    </w:p>
    <w:p/>
    <w:p>
      <w:r>
        <w:t>Imię i nazwisko: _________________________________________________</w:t>
      </w:r>
    </w:p>
    <w:p>
      <w:r>
        <w:t>Adres zamieszkania: ______________________________________________</w:t>
      </w:r>
    </w:p>
    <w:p>
      <w:r>
        <w:t>PESEL: _____________________________</w:t>
      </w:r>
    </w:p>
    <w:p>
      <w:r>
        <w:t>Dokument tożsamości (seria, numer): _______________________________</w:t>
      </w:r>
    </w:p>
    <w:p/>
    <w:p>
      <w:r>
        <w:t>oświadczam, że jestem właścicielem / posiadaczem tytułu prawnego do lokalu położonego w:</w:t>
      </w:r>
    </w:p>
    <w:p/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dla którego Sąd Rejonowy w ____________________________ prowadzi księgę wieczystą nr _____________________________ (o ile jest prowadzona).</w:t>
      </w:r>
    </w:p>
    <w:p/>
    <w:p>
      <w:r>
        <w:t>Wyrażam zgodę na zamieszkanie Najemcy oraz osób z nim zamieszkujących w lokalu wskazanym powyżej w przypadku wykonania egzekucji obowiązku opróżnienia lokalu używanego przez Najemcę na podstawie umowy najmu okazjonalnego zawartej dnia __________________________ z Wynajmującym:</w:t>
      </w:r>
    </w:p>
    <w:p/>
    <w:p>
      <w:r>
        <w:t>Imię i nazwisko Wynajmującego: ___________________________________</w:t>
      </w:r>
    </w:p>
    <w:p>
      <w:r>
        <w:t>Adres lokalu wynajmowanego: ______________________________________</w:t>
      </w:r>
    </w:p>
    <w:p>
      <w:r>
        <w:t>__________________________________________________________________</w:t>
      </w:r>
    </w:p>
    <w:p/>
    <w:p>
      <w:r>
        <w:t>Oświadczam, że niniejsze oświadczenie składam dobrowolnie, świadomie oraz z pełną znajomością jego skutków prawnych. Mój podpis pod niniejszym oświadczeniem zostaje złożony w formie notarialnie poświadczonej.</w:t>
      </w:r>
    </w:p>
    <w:p/>
    <w:p/>
    <w:p/>
    <w:p>
      <w:r>
        <w:t xml:space="preserve">                                                ________________________________</w:t>
      </w:r>
    </w:p>
    <w:p>
      <w:r>
        <w:t xml:space="preserve">                                                (podpis osoby składającej oświadczenie)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