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t>ZAŁĄCZNIK NR 2</w:t>
      </w:r>
    </w:p>
    <w:p>
      <w:r>
        <w:t>OŚWIADCZENIE NAJEMCY O WSKAZANIU LOKALU, W KTÓRYM BĘDZIE MÓGŁ ZAMIESZKAĆ</w:t>
      </w:r>
    </w:p>
    <w:p>
      <w:r>
        <w:t>W PRZYPADKU EGZEKUCJI OBOWIĄZKU OPRÓŻNIENIA LOKALU</w:t>
      </w:r>
    </w:p>
    <w:p/>
    <w:p>
      <w:r>
        <w:t>miejscowość: __________________________________</w:t>
      </w:r>
    </w:p>
    <w:p>
      <w:r>
        <w:t>data: _________________________________________</w:t>
      </w:r>
    </w:p>
    <w:p/>
    <w:p>
      <w:r>
        <w:t>Ja, niżej podpisany(a):</w:t>
      </w:r>
    </w:p>
    <w:p/>
    <w:p>
      <w:r>
        <w:t>Imię i nazwisko: _________________________________________________</w:t>
      </w:r>
    </w:p>
    <w:p>
      <w:r>
        <w:t>Adres zamieszkania: ______________________________________________</w:t>
      </w:r>
    </w:p>
    <w:p>
      <w:r>
        <w:t>PESEL: _____________________________</w:t>
      </w:r>
    </w:p>
    <w:p>
      <w:r>
        <w:t>Dokument tożsamości (seria, numer): _______________________________</w:t>
      </w:r>
    </w:p>
    <w:p/>
    <w:p>
      <w:r>
        <w:t>oświadczam, że w przypadku wykonania egzekucji obowiązku opróżnienia lokalu mieszkalnego wynajmowanego na podstawie umowy najmu okazjonalnego zawartej dnia ____________________________ z Wynajmującym:</w:t>
      </w:r>
    </w:p>
    <w:p/>
    <w:p>
      <w:r>
        <w:t>Imię i nazwisko Wynajmującego: ___________________________________</w:t>
      </w:r>
    </w:p>
    <w:p>
      <w:r>
        <w:t>Adres lokalu wynajmowanego: ______________________________________</w:t>
      </w:r>
    </w:p>
    <w:p>
      <w:r>
        <w:t>__________________________________________________________________</w:t>
      </w:r>
    </w:p>
    <w:p/>
    <w:p>
      <w:r>
        <w:t>będę mógł/mogła zamieszkać w lokalu położonym pod adresem:</w:t>
      </w:r>
    </w:p>
    <w:p/>
    <w:p>
      <w:r>
        <w:t>__________________________________________________________________</w:t>
      </w:r>
    </w:p>
    <w:p>
      <w:r>
        <w:t>__________________________________________________________________</w:t>
      </w:r>
    </w:p>
    <w:p/>
    <w:p>
      <w:r>
        <w:t>Oświadczam, że powyższe dane są zgodne z prawdą i mam prawo wskazać wskazany lokal jako miejsce, w którym będę mógł/mogła zamieszkać w razie wykonania egzekucji obowiązku opróżnienia lokalu.</w:t>
      </w:r>
    </w:p>
    <w:p/>
    <w:p/>
    <w:p/>
    <w:p>
      <w:r>
        <w:t xml:space="preserve">                                                ________________________________</w:t>
      </w:r>
    </w:p>
    <w:p>
      <w:r>
        <w:t xml:space="preserve">                                                (podpis Najemcy)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