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UMOWA NAJMU OKAZJONALNEGO LOKALU MIESZKALNEGO</w:t>
      </w:r>
    </w:p>
    <w:p/>
    <w:p>
      <w:r>
        <w:t>zawarta w dniu ______________________________ w ______________________________,</w:t>
      </w:r>
    </w:p>
    <w:p>
      <w:r>
        <w:t>pomiędzy:</w:t>
      </w:r>
    </w:p>
    <w:p/>
    <w:p>
      <w:r>
        <w:t>1. Wynajmującym:</w:t>
      </w:r>
    </w:p>
    <w:p>
      <w:r>
        <w:t>Imię i nazwisko: _____________________________________________</w:t>
      </w:r>
    </w:p>
    <w:p>
      <w:r>
        <w:t>Adres zamieszkania: __________________________________________</w:t>
      </w:r>
    </w:p>
    <w:p>
      <w:r>
        <w:t>PESEL: ____________________________</w:t>
      </w:r>
    </w:p>
    <w:p>
      <w:r>
        <w:t>Dokument tożsamości (seria, numer): __________________________</w:t>
      </w:r>
    </w:p>
    <w:p/>
    <w:p>
      <w:r>
        <w:t>Wynajmujący oświadcza, że nie prowadzi działalności gospodarczej w zakresie wynajmu lokali oraz spełnia warunki do zawarcia umowy najmu okazjonalnego lokalu mieszkalnego w rozumieniu ustawy z dnia 21 czerwca 2001 r. o ochronie praw lokatorów, mieszkaniowym zasobie gminy i o zmianie Kodeksu cywilnego.</w:t>
      </w:r>
    </w:p>
    <w:p/>
    <w:p>
      <w:r>
        <w:t>a</w:t>
      </w:r>
    </w:p>
    <w:p/>
    <w:p>
      <w:r>
        <w:t>2. Najemcami:</w:t>
      </w:r>
    </w:p>
    <w:p/>
    <w:p>
      <w:r>
        <w:t>Najemca 1:</w:t>
      </w:r>
    </w:p>
    <w:p>
      <w:r>
        <w:t>Imię i nazwisko: _____________________________________________</w:t>
      </w:r>
    </w:p>
    <w:p>
      <w:r>
        <w:t>Adres do korespondencji: _____________________________________</w:t>
      </w:r>
    </w:p>
    <w:p>
      <w:r>
        <w:t>PESEL: ____________________________</w:t>
      </w:r>
    </w:p>
    <w:p>
      <w:r>
        <w:t>Dokument tożsamości (seria, numer): __________________________</w:t>
      </w:r>
    </w:p>
    <w:p/>
    <w:p>
      <w:r>
        <w:t>Najemca 2:</w:t>
      </w:r>
    </w:p>
    <w:p>
      <w:r>
        <w:t>Imię i nazwisko: _____________________________________________</w:t>
      </w:r>
    </w:p>
    <w:p>
      <w:r>
        <w:t>Adres do korespondencji: _____________________________________</w:t>
      </w:r>
    </w:p>
    <w:p>
      <w:r>
        <w:t>PESEL: ____________________________</w:t>
      </w:r>
    </w:p>
    <w:p>
      <w:r>
        <w:t>Dokument tożsamości (seria, numer): __________________________</w:t>
      </w:r>
    </w:p>
    <w:p/>
    <w:p>
      <w:r>
        <w:t>zwanymi dalej łącznie „Najemcami”.</w:t>
      </w:r>
    </w:p>
    <w:p/>
    <w:p>
      <w:r>
        <w:t>Strony zgodnie oświadczają, że niniejsza umowa stanowi umowę najmu okazjonalnego lokalu mieszkalnego w rozumieniu art. 19a–19e wskazanej powyżej ustawy.</w:t>
      </w:r>
    </w:p>
    <w:p/>
    <w:p>
      <w:r>
        <w:t>§1. PRZEDMIOT UMOWY</w:t>
      </w:r>
    </w:p>
    <w:p/>
    <w:p>
      <w:r>
        <w:t>1. Wynajmujący oddaje Najemcom w najem lokal mieszkalny położony pod adresem:</w:t>
      </w:r>
    </w:p>
    <w:p>
      <w:r>
        <w:t>__________________________________________________________________________</w:t>
      </w:r>
    </w:p>
    <w:p>
      <w:r>
        <w:t>__________________________________________________________________________.</w:t>
      </w:r>
    </w:p>
    <w:p/>
    <w:p>
      <w:r>
        <w:t>2. Lokal posiada powierzchnię użytkową ______ m² i składa się z następujących pomieszczeń:</w:t>
      </w:r>
    </w:p>
    <w:p>
      <w:r>
        <w:t>__________________________________________________________________________</w:t>
      </w:r>
    </w:p>
    <w:p>
      <w:r>
        <w:t>__________________________________________________________________________.</w:t>
      </w:r>
    </w:p>
    <w:p/>
    <w:p>
      <w:r>
        <w:t>3. Do lokalu mogą przynależeć:</w:t>
      </w:r>
    </w:p>
    <w:p>
      <w:r>
        <w:t>☐ komórka lokatorska nr ________</w:t>
      </w:r>
    </w:p>
    <w:p>
      <w:r>
        <w:t>☐ miejsce postojowe nr ________</w:t>
      </w:r>
    </w:p>
    <w:p>
      <w:r>
        <w:t>☐ inne: _________________________________________________________________</w:t>
      </w:r>
    </w:p>
    <w:p/>
    <w:p>
      <w:r>
        <w:t>4. Wynajmujący oświadcza, że jest wyłącznym właścicielem lokalu oraz że lokal jest wolny od praw i roszczeń osób trzecich, które mogłyby utrudnić lub uniemożliwić wykonywanie praw Najemców z niniejszej umowy.</w:t>
      </w:r>
    </w:p>
    <w:p/>
    <w:p>
      <w:r>
        <w:t>5. Najemcy oświadczają, że zapoznali się ze stanem technicznym lokalu oraz jego wyposażeniem i nie wnoszą zastrzeżeń, poza zastrzeżeniami wskazanymi w protokole zdawczo-odbiorczym.</w:t>
      </w:r>
    </w:p>
    <w:p/>
    <w:p>
      <w:r>
        <w:t>6. Stan techniczny lokalu, jego wyposażenie, liczba kompletów kluczy oraz wskazania liczników zostaną opisane w protokole zdawczo-odbiorczym stanowiącym Załącznik nr 4 do niniejszej umowy.</w:t>
      </w:r>
    </w:p>
    <w:p/>
    <w:p>
      <w:r>
        <w:t>§2. CZAS TRWANIA UMOWY I WYDANIE LOKALU</w:t>
      </w:r>
    </w:p>
    <w:p/>
    <w:p>
      <w:r>
        <w:t>1. Umowa zostaje zawarta na czas oznaczony od dnia __________________________ do dnia __________________________, tj. na okres ____________________________________.</w:t>
      </w:r>
    </w:p>
    <w:p/>
    <w:p>
      <w:r>
        <w:t>2. Wydanie lokalu Najemcom nastąpi w dniu __________________________, co Strony potwierdzą podpisaniem protokołu zdawczo-odbiorczego, o którym mowa w §1 ust. 6.</w:t>
      </w:r>
    </w:p>
    <w:p/>
    <w:p>
      <w:r>
        <w:t>§3. CZYNSZ, OPŁATY I KAUCJA</w:t>
      </w:r>
    </w:p>
    <w:p/>
    <w:p>
      <w:r>
        <w:t>1. Najemcy zobowiązują się uiszczać na rzecz Wynajmującego miesięcznie:</w:t>
      </w:r>
    </w:p>
    <w:p>
      <w:r>
        <w:t>1) czynsz najmu w kwocie __________ zł (słownie: ________________________________________________),</w:t>
      </w:r>
    </w:p>
    <w:p>
      <w:r>
        <w:t>2) czynsz administracyjny / opłaty do wspólnoty lub spółdzielni w kwocie __________ zł (słownie: ________________________________________________), z zastrzeżeniem, że wysokość tej kwoty może ulegać zmianie w przypadku zmiany opłat eksploatacyjnych,</w:t>
      </w:r>
    </w:p>
    <w:p>
      <w:r>
        <w:t>3) opłaty za zużycie energii elektrycznej oraz innych mediów nieujętych w czynszu administracyjnym – zgodnie z rachunkami i rozliczeniami dostawców mediów lub wspólnoty/spółdzielni.</w:t>
      </w:r>
    </w:p>
    <w:p/>
    <w:p>
      <w:r>
        <w:t>2. Czynsz najmu oraz czynsz administracyjny Najemcy będą uiszczać przelewem na rachunek bankowy Wynajmującego:</w:t>
      </w:r>
    </w:p>
    <w:p>
      <w:r>
        <w:t>nr rachunku: ____________________________________________________________</w:t>
      </w:r>
    </w:p>
    <w:p>
      <w:r>
        <w:t>w terminie najpóźniej do 5 (piątego) dnia każdego miesiąca. Za dzień zapłaty uważa się dzień zaksięgowania środków na rachunku Wynajmującego.</w:t>
      </w:r>
    </w:p>
    <w:p/>
    <w:p>
      <w:r>
        <w:t>3. Najemcy zobowiązują się do regulowania wszystkich należności w terminach płatności oraz – na żądanie Wynajmującego – do okazywania dowodów ich zapłaty.</w:t>
      </w:r>
    </w:p>
    <w:p/>
    <w:p>
      <w:r>
        <w:t>4. Dla zabezpieczenia roszczeń Wynajmującego z tytułu:</w:t>
      </w:r>
    </w:p>
    <w:p>
      <w:r>
        <w:t xml:space="preserve">1) zaległego czynszu i innych należności za lokal, </w:t>
      </w:r>
    </w:p>
    <w:p>
      <w:r>
        <w:t>2) zniszczenia lokalu lub jego wyposażenia ponad normalne zużycie,</w:t>
      </w:r>
    </w:p>
    <w:p>
      <w:r>
        <w:t>3) kosztów egzekucji obowiązku opróżnienia lokalu,</w:t>
      </w:r>
    </w:p>
    <w:p>
      <w:r>
        <w:t>Najemcy wpłacają Wynajmującemu kaucję w wysokości __________ zł (słownie: ________________________________________________), nie wyższej niż równowartość sześciomiesięcznego czynszu najmu, najpóźniej w dniu podpisania niniejszej umowy.</w:t>
      </w:r>
    </w:p>
    <w:p/>
    <w:p>
      <w:r>
        <w:t>5. Kaucja zostanie zwrócona Najemcom w terminie 1 miesiąca od dnia wydania lokalu Wynajmującemu, po potrąceniu ewentualnych należności z tytułów określonych w ust. 4.</w:t>
      </w:r>
    </w:p>
    <w:p/>
    <w:p>
      <w:r>
        <w:t>6. W przypadku zalegania przez Najemców z opłatami w trakcie trwania umowy, Wynajmujący ma prawo zaliczyć odpowiednią część kaucji na poczet wymagalnych należności, zawiadamiając o tym Najemców na piśmie. Najemcy zobowiązani są uzupełnić kaucję do pełnej wysokości w terminie wskazanym przez Wynajmującego.</w:t>
      </w:r>
    </w:p>
    <w:p/>
    <w:p>
      <w:r>
        <w:t>7. W przypadku niewpłacenia kaucji w terminie wskazanym powyżej, umowę uważa się za niezawartą.</w:t>
      </w:r>
    </w:p>
    <w:p/>
    <w:p>
      <w:r>
        <w:t>§4. KORZYSTANIE Z LOKALU I DOKUMENTY NAJMU OKAZJONALNEGO</w:t>
      </w:r>
    </w:p>
    <w:p/>
    <w:p>
      <w:r>
        <w:t>1. Najemcy zobowiązani są w szczególności do:</w:t>
      </w:r>
    </w:p>
    <w:p>
      <w:r>
        <w:t>1) terminowego regulowania należności, o których mowa w §3,</w:t>
      </w:r>
    </w:p>
    <w:p>
      <w:r>
        <w:t>2) korzystania z lokalu wyłącznie na cele mieszkaniowe,</w:t>
      </w:r>
    </w:p>
    <w:p>
      <w:r>
        <w:t>3) utrzymania lokalu i jego wyposażenia w należytym stanie technicznym, sanitarnym i estetycznym,</w:t>
      </w:r>
    </w:p>
    <w:p>
      <w:r>
        <w:t>4) wykonywania na własny koszt drobnych napraw i bieżącej konserwacji lokalu,</w:t>
      </w:r>
    </w:p>
    <w:p>
      <w:r>
        <w:t>5) niedokonywania bez pisemnej zgody Wynajmującego zmian naruszających substancję lokalu,</w:t>
      </w:r>
    </w:p>
    <w:p>
      <w:r>
        <w:t>6) niezwłocznego zawiadamiania Wynajmującego o wszelkich usterkach i szkodach,</w:t>
      </w:r>
    </w:p>
    <w:p>
      <w:r>
        <w:t>7) przestrzegania zasad współżycia społecznego oraz regulaminów obowiązujących w budynku,</w:t>
      </w:r>
    </w:p>
    <w:p>
      <w:r>
        <w:t>8) udostępniania lokalu Wynajmującemu w celu dokonania okresowych przeglądów – nie częściej niż raz w miesiącu – po uprzednim uzgodnieniu terminu,</w:t>
      </w:r>
    </w:p>
    <w:p>
      <w:r>
        <w:t>9) niezwłocznego udostępnienia lokalu w celu usunięcia awarii mogącej wywołać szkodę; w razie nieobecności lub odmowy wstępu stosuje się odpowiednio art. 10 ustawy o ochronie praw lokatorów,</w:t>
      </w:r>
    </w:p>
    <w:p>
      <w:r>
        <w:t>10) naprawienia szkód powstałych z ich winy.</w:t>
      </w:r>
    </w:p>
    <w:p/>
    <w:p>
      <w:r>
        <w:t>2. Zakres obowiązków Wynajmującego określają przepisy ustawy o ochronie praw lokatorów oraz Kodeksu cywilnego.</w:t>
      </w:r>
    </w:p>
    <w:p/>
    <w:p>
      <w:r>
        <w:t>3. Najemcy zobowiązują się w terminie 7 dni roboczych od dnia zawarcia niniejszej umowy dostarczyć Wynajmującemu następujące dokumenty:</w:t>
      </w:r>
    </w:p>
    <w:p>
      <w:r>
        <w:t>1) oświadczenie Najemców w formie aktu notarialnego o poddaniu się egzekucji w trybie art. 777 §1 pkt 4 i 5 k.p.c., w zakresie opróżnienia i wydania lokalu oraz zapłaty należności czynszowych i innych opłat związanych z używaniem lokalu,</w:t>
      </w:r>
    </w:p>
    <w:p>
      <w:r>
        <w:t>2) oświadczenie Najemców wskazujące lokal, w którym będą mogli zamieszkać w przypadku wykonania egzekucji obowiązku opróżnienia lokalu,</w:t>
      </w:r>
    </w:p>
    <w:p>
      <w:r>
        <w:t>3) oświadczenie właściciela lokalu (lub osoby posiadającej tytuł prawny do tego lokalu), o którym mowa w pkt 2, o wyrażeniu zgody na zamieszkanie Najemców i osób z nimi zamieszkujących w tym lokalu, z podpisem notarialnie poświadczonym.</w:t>
      </w:r>
    </w:p>
    <w:p/>
    <w:p>
      <w:r>
        <w:t>4. Niedostarczenie któregokolwiek z dokumentów, o których mowa w ust. 3, w wskazanym tam terminie powoduje, że niniejszą umowę uważa się za niezawartą.</w:t>
      </w:r>
    </w:p>
    <w:p/>
    <w:p>
      <w:r>
        <w:t>5. W razie utraty przez Najemców możliwości zamieszkania w lokalu wskazanym w dokumentach, o których mowa w ust. 3 pkt 2 i 3, Najemcy są zobowiązani w terminie 21 dni od powzięcia wiadomości o tym zdarzeniu wskazać Wynajmującemu inny lokal zastępczy oraz przedstawić nowe oświadczenie właściciela tego lokalu, pod rygorem prawa Wynajmującego do wypowiedzenia umowy z zachowaniem co najmniej 7-dniowego okresu wypowiedzenia.</w:t>
      </w:r>
    </w:p>
    <w:p/>
    <w:p>
      <w:r>
        <w:t>§5. ROZWIĄZANIE UMOWY I SKUTKI JEJ WYGAŚNIĘCIA</w:t>
      </w:r>
    </w:p>
    <w:p/>
    <w:p>
      <w:r>
        <w:t>1. Wynajmującemu przysługuje prawo wypowiedzenia niniejszej umowy na zasadach przewidzianych w ustawie, w szczególności w przypadkach wskazanych w art. 11 ust. 2 ustawy o ochronie praw lokatorów oraz art. 19e tej ustawy.</w:t>
      </w:r>
    </w:p>
    <w:p/>
    <w:p>
      <w:r>
        <w:t>2. W okresie od dnia doręczenia wypowiedzenia do dnia zwrotu lokalu Najemcy zobowiązują się umożliwić Wynajmującemu prezentowanie lokalu potencjalnym najemcom po uprzednim uzgodnieniu terminu.</w:t>
      </w:r>
    </w:p>
    <w:p/>
    <w:p>
      <w:r>
        <w:t>3. Najemcy oświadczają, że po rozwiązaniu lub wygaśnięciu niniejszej umowy opuszczą lokal i przeniosą się do lokalu wskazanego w oświadczeniu stanowiącym Załącznik nr 2 do niniejszej umowy.</w:t>
      </w:r>
    </w:p>
    <w:p/>
    <w:p>
      <w:r>
        <w:t>4. Najemcy zobowiązują się opróżnić lokal i wydać go Wynajmującemu w terminie 3 dni od dnia rozwiązania lub wygaśnięcia umowy, w stanie niepogorszonym, z uwzględnieniem normalnego zużycia wynikającego z prawidłowego korzystania z lokalu.</w:t>
      </w:r>
    </w:p>
    <w:p/>
    <w:p>
      <w:r>
        <w:t>5. W przypadku pozostawienia przez Najemców rzeczy w lokalu po ustaniu stosunku najmu, Wynajmujący może przenieść je w inne miejsce na koszt i ryzyko Najemców.</w:t>
      </w:r>
    </w:p>
    <w:p/>
    <w:p>
      <w:r>
        <w:t>6. Jeżeli Najemcy nie wydadzą lokalu w terminie, o którym mowa w ust. 4, zobowiązani będą do zapłaty na rzecz Wynajmującego odszkodowania w wysokości dwukrotności czynszu, jaki Wynajmujący mógłby uzyskać z tytułu najmu lokalu. Jeżeli odszkodowanie to nie pokryje poniesionych strat, Wynajmujący może dochodzić od Najemców odszkodowania uzupełniającego.</w:t>
      </w:r>
    </w:p>
    <w:p/>
    <w:p>
      <w:r>
        <w:t>7. Jeżeli po wygaśnięciu lub rozwiązaniu niniejszej umowy Najemcy dobrowolnie nie opróżnią lokalu, Wynajmujący doręczy im pisemne żądanie opróżnienia lokalu z urzędowo poświadczonym podpisem, wysyłając je na adres wskazany w niniejszej umowie.</w:t>
      </w:r>
    </w:p>
    <w:p/>
    <w:p>
      <w:r>
        <w:t>8. Po bezskutecznym upływie terminu wyznaczonego w żądaniu, o którym mowa w ust. 7, Wynajmujący uprawniony jest do złożenia wniosku do sądu o nadanie klauzuli wykonalności aktowi notarialnemu, o którym mowa w §4 ust. 3 pkt 1.</w:t>
      </w:r>
    </w:p>
    <w:p/>
    <w:p>
      <w:r>
        <w:t>§6. POSTANOWIENIA KOŃCOWE</w:t>
      </w:r>
    </w:p>
    <w:p/>
    <w:p>
      <w:r>
        <w:t>1. Wszelkie zmiany niniejszej umowy wymagają formy pisemnej pod rygorem nieważności.</w:t>
      </w:r>
    </w:p>
    <w:p/>
    <w:p>
      <w:r>
        <w:t>2. W sprawach nieuregulowanych niniejszą umową zastosowanie mają przepisy ustawy z dnia 21 czerwca 2001 r. o ochronie praw lokatorów, mieszkaniowym zasobie gminy i o zmianie Kodeksu cywilnego oraz przepisy Kodeksu cywilnego.</w:t>
      </w:r>
    </w:p>
    <w:p/>
    <w:p>
      <w:r>
        <w:t>3. Umowę sporządzono w dwóch jednobrzmiących egzemplarzach, po jednym dla każdej ze Stron.</w:t>
      </w:r>
    </w:p>
    <w:p/>
    <w:p/>
    <w:p>
      <w:r>
        <w:t>PODPISY STRON</w:t>
      </w:r>
    </w:p>
    <w:p/>
    <w:p>
      <w:r>
        <w:t>Wynajmujący:</w:t>
      </w:r>
    </w:p>
    <w:p/>
    <w:p>
      <w:r>
        <w:t>______________________________________</w:t>
      </w:r>
    </w:p>
    <w:p>
      <w:r>
        <w:t>(podpis Wynajmującego)        Data: _______________</w:t>
      </w:r>
    </w:p>
    <w:p/>
    <w:p/>
    <w:p>
      <w:r>
        <w:t>Najemca 1:</w:t>
      </w:r>
    </w:p>
    <w:p/>
    <w:p>
      <w:r>
        <w:t>______________________________________</w:t>
      </w:r>
    </w:p>
    <w:p>
      <w:r>
        <w:t>(podpis Najemcy 1)            Data: _______________</w:t>
      </w:r>
    </w:p>
    <w:p/>
    <w:p/>
    <w:p>
      <w:r>
        <w:t>Najemca 2:</w:t>
      </w:r>
    </w:p>
    <w:p/>
    <w:p>
      <w:r>
        <w:t>______________________________________</w:t>
      </w:r>
    </w:p>
    <w:p>
      <w:r>
        <w:t>(podpis Najemcy 2)            Data: 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