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2</w:t>
      </w:r>
    </w:p>
    <w:p>
      <w:r>
        <w:t>STANY LICZNIKÓW – LOKAL UŻYTKOWY</w:t>
      </w:r>
    </w:p>
    <w:p/>
    <w:p>
      <w:r>
        <w:t>Adres lokalu: _________________________________________</w:t>
      </w:r>
    </w:p>
    <w:p>
      <w:r>
        <w:t>Data odczytu: __________________________________________</w:t>
      </w:r>
    </w:p>
    <w:p/>
    <w:p>
      <w:r>
        <w:t>1. Energia elektryczna</w:t>
      </w:r>
    </w:p>
    <w:p>
      <w:r>
        <w:t>Numer licznika: ______________________</w:t>
      </w:r>
    </w:p>
    <w:p>
      <w:r>
        <w:t>Odczyt początkowy: __________________ kWh</w:t>
      </w:r>
    </w:p>
    <w:p/>
    <w:p>
      <w:r>
        <w:t>2. Woda – zimna</w:t>
      </w:r>
    </w:p>
    <w:p>
      <w:r>
        <w:t>Numer licznika: ______________________</w:t>
      </w:r>
    </w:p>
    <w:p>
      <w:r>
        <w:t>Odczyt początkowy: __________________ m³</w:t>
      </w:r>
    </w:p>
    <w:p/>
    <w:p>
      <w:r>
        <w:t>3. Woda – ciepła</w:t>
      </w:r>
    </w:p>
    <w:p>
      <w:r>
        <w:t>Numer licznika: ______________________</w:t>
      </w:r>
    </w:p>
    <w:p>
      <w:r>
        <w:t>Odczyt początkowy: __________________ m³</w:t>
      </w:r>
    </w:p>
    <w:p/>
    <w:p>
      <w:r>
        <w:t>4. Gaz</w:t>
      </w:r>
    </w:p>
    <w:p>
      <w:r>
        <w:t>Numer licznika: ______________________</w:t>
      </w:r>
    </w:p>
    <w:p>
      <w:r>
        <w:t>Odczyt początkowy: __________________ m³</w:t>
      </w:r>
    </w:p>
    <w:p/>
    <w:p>
      <w:r>
        <w:t>5. Inne media</w:t>
      </w:r>
    </w:p>
    <w:p>
      <w:r>
        <w:t>Rodzaj: _____________________________</w:t>
      </w:r>
    </w:p>
    <w:p>
      <w:r>
        <w:t>Odczyt początkowy: __________________</w:t>
      </w:r>
    </w:p>
    <w:p/>
    <w:p>
      <w:r>
        <w:t>Uwagi:</w:t>
      </w:r>
    </w:p>
    <w:p>
      <w:r>
        <w:t>_______________________________________________</w:t>
      </w:r>
    </w:p>
    <w:p>
      <w:r>
        <w:t>_______________________________________________</w:t>
      </w:r>
    </w:p>
    <w:p/>
    <w:p>
      <w:r>
        <w:t>PODPISY:</w:t>
      </w:r>
    </w:p>
    <w:p>
      <w:r>
        <w:t>Wynajmujący: ______________________   Data: _______</w:t>
      </w:r>
    </w:p>
    <w:p>
      <w:r>
        <w:t>Najemca: ___________________________   Data: 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