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ZAŁĄCZNIK NR 1</w:t>
      </w:r>
    </w:p>
    <w:p>
      <w:r>
        <w:t>PROTOKÓŁ ZDAWCZO-ODBIORCZY LOKALU UŻYTKOWEGO</w:t>
      </w:r>
    </w:p>
    <w:p/>
    <w:p>
      <w:r>
        <w:t>1. Wynajmujący: ________________________________________</w:t>
      </w:r>
    </w:p>
    <w:p>
      <w:r>
        <w:t>2. Najemca: _____________________________________________</w:t>
      </w:r>
    </w:p>
    <w:p/>
    <w:p>
      <w:r>
        <w:t>Adres lokalu: ____________________________________________</w:t>
      </w:r>
    </w:p>
    <w:p>
      <w:r>
        <w:t>Powierzchnia: __________ m²</w:t>
      </w:r>
    </w:p>
    <w:p>
      <w:r>
        <w:t>Przeznaczenie: __________________________________________</w:t>
      </w:r>
    </w:p>
    <w:p/>
    <w:p>
      <w:r>
        <w:t>Data wydania lokalu: ____________________________</w:t>
      </w:r>
    </w:p>
    <w:p/>
    <w:p>
      <w:r>
        <w:t>STAN TECHNICZNY:</w:t>
      </w:r>
    </w:p>
    <w:p>
      <w:r>
        <w:t>☐ bardzo dobry   ☐ dobry   ☐ dostateczny   ☐ uwagi:</w:t>
      </w:r>
    </w:p>
    <w:p>
      <w:r>
        <w:t>_________________________________________________________</w:t>
      </w:r>
    </w:p>
    <w:p/>
    <w:p>
      <w:r>
        <w:t>WYPOSAŻENIE:</w:t>
      </w:r>
    </w:p>
    <w:p>
      <w:r>
        <w:t>1. ______________________________________________</w:t>
      </w:r>
    </w:p>
    <w:p>
      <w:r>
        <w:t>2. ______________________________________________</w:t>
      </w:r>
    </w:p>
    <w:p>
      <w:r>
        <w:t>3. ______________________________________________</w:t>
      </w:r>
    </w:p>
    <w:p/>
    <w:p>
      <w:r>
        <w:t>KLUCZE I DOSTĘP:</w:t>
      </w:r>
    </w:p>
    <w:p>
      <w:r>
        <w:t>Klucze: ______ sztuk</w:t>
      </w:r>
    </w:p>
    <w:p>
      <w:r>
        <w:t>Pilot / dostęp: ___________________________________</w:t>
      </w:r>
    </w:p>
    <w:p/>
    <w:p>
      <w:r>
        <w:t>INSTALACJE:</w:t>
      </w:r>
    </w:p>
    <w:p>
      <w:r>
        <w:t>Elektryczna: ☐ sprawna ☐ uwagi: __________________</w:t>
      </w:r>
    </w:p>
    <w:p>
      <w:r>
        <w:t>Wodna: ☐ sprawna ☐ uwagi: ________________________</w:t>
      </w:r>
    </w:p>
    <w:p>
      <w:r>
        <w:t>Kanalizacja: ☐ sprawna ☐ uwagi: ___________________</w:t>
      </w:r>
    </w:p>
    <w:p>
      <w:r>
        <w:t>Gaz (jeśli dotyczy): ☐ sprawna ☐ uwagi: ____________</w:t>
      </w:r>
    </w:p>
    <w:p>
      <w:r>
        <w:t>Wentylacja: ☐ sprawna ☐ uwagi: ____________________</w:t>
      </w:r>
    </w:p>
    <w:p>
      <w:r>
        <w:t>PPOŻ: ☐ kompletne ☐ brak / uwagi ___________________</w:t>
      </w:r>
    </w:p>
    <w:p/>
    <w:p>
      <w:r>
        <w:t>DOKUMENTY PRZEKAZANE:</w:t>
      </w:r>
    </w:p>
    <w:p>
      <w:r>
        <w:t>☐ regulamin</w:t>
      </w:r>
    </w:p>
    <w:p>
      <w:r>
        <w:t>☐ instrukcja PPOŻ</w:t>
      </w:r>
    </w:p>
    <w:p>
      <w:r>
        <w:t>☐ inne: _________________________________________</w:t>
      </w:r>
    </w:p>
    <w:p/>
    <w:p>
      <w:r>
        <w:t>STAN CZYSTOŚCI:</w:t>
      </w:r>
    </w:p>
    <w:p>
      <w:r>
        <w:t>☐ lokal czysty ☐ wymaga sprzątania</w:t>
      </w:r>
    </w:p>
    <w:p>
      <w:r>
        <w:t>Uwagi: ___________________________________________</w:t>
      </w:r>
    </w:p>
    <w:p/>
    <w:p>
      <w:r>
        <w:t>PODPISY:</w:t>
      </w:r>
    </w:p>
    <w:p>
      <w:r>
        <w:t>Wynajmujący: ______________________   Data: _______</w:t>
      </w:r>
    </w:p>
    <w:p>
      <w:r>
        <w:t>Najemca: ___________________________   Data: _______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