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2 – WYKAZ STANÓW LICZNIKÓW</w:t>
      </w:r>
    </w:p>
    <w:p/>
    <w:p>
      <w:r>
        <w:t>Data odczytu:</w:t>
      </w:r>
    </w:p>
    <w:p/>
    <w:p>
      <w:r>
        <w:t>_______________________________________________</w:t>
      </w:r>
    </w:p>
    <w:p/>
    <w:p>
      <w:r>
        <w:t>Adres:</w:t>
      </w:r>
    </w:p>
    <w:p/>
    <w:p>
      <w:r>
        <w:t>_______________________________________________</w:t>
      </w:r>
    </w:p>
    <w:p/>
    <w:p/>
    <w:p>
      <w:r>
        <w:t xml:space="preserve">1. Energia elektryczna  </w:t>
      </w:r>
    </w:p>
    <w:p>
      <w:r>
        <w:t xml:space="preserve">Nr licznika: ____________________  </w:t>
      </w:r>
    </w:p>
    <w:p>
      <w:r>
        <w:t>Stan: ____________________________</w:t>
      </w:r>
    </w:p>
    <w:p/>
    <w:p/>
    <w:p>
      <w:r>
        <w:t xml:space="preserve">2. Gaz  </w:t>
      </w:r>
    </w:p>
    <w:p>
      <w:r>
        <w:t xml:space="preserve">Nr licznika: ____________________  </w:t>
      </w:r>
    </w:p>
    <w:p>
      <w:r>
        <w:t>Stan: ____________________________</w:t>
      </w:r>
    </w:p>
    <w:p/>
    <w:p/>
    <w:p>
      <w:r>
        <w:t xml:space="preserve">3. Woda zimna  </w:t>
      </w:r>
    </w:p>
    <w:p>
      <w:r>
        <w:t xml:space="preserve">Nr licznika: ____________________  </w:t>
      </w:r>
    </w:p>
    <w:p>
      <w:r>
        <w:t>Stan: ____________________________</w:t>
      </w:r>
    </w:p>
    <w:p/>
    <w:p/>
    <w:p>
      <w:r>
        <w:t xml:space="preserve">4. Woda ciepła  </w:t>
      </w:r>
    </w:p>
    <w:p>
      <w:r>
        <w:t xml:space="preserve">Nr licznika: ____________________  </w:t>
      </w:r>
    </w:p>
    <w:p>
      <w:r>
        <w:t>Stan: ____________________________</w:t>
      </w:r>
    </w:p>
    <w:p/>
    <w:p/>
    <w:p>
      <w:r>
        <w:t xml:space="preserve">5. C.O. / podzielniki  </w:t>
      </w:r>
    </w:p>
    <w:p>
      <w:r>
        <w:t xml:space="preserve">Nr licznika: ____________________  </w:t>
      </w:r>
    </w:p>
    <w:p>
      <w:r>
        <w:t>Stan: ____________________________</w:t>
      </w:r>
    </w:p>
    <w:p/>
    <w:p/>
    <w:p>
      <w:r>
        <w:t>PODPISY:</w:t>
      </w:r>
    </w:p>
    <w:p/>
    <w:p>
      <w:r>
        <w:t>Wynajmujący:</w:t>
      </w:r>
    </w:p>
    <w:p/>
    <w:p>
      <w:r>
        <w:t>______________________________________</w:t>
      </w:r>
    </w:p>
    <w:p>
      <w:r>
        <w:t>(podpis Wynajmującego)        Data: _______________</w:t>
      </w:r>
    </w:p>
    <w:p/>
    <w:p/>
    <w:p>
      <w:r>
        <w:t>Najemca:</w:t>
      </w:r>
    </w:p>
    <w:p/>
    <w:p>
      <w:r>
        <w:t>______________________________________</w:t>
      </w:r>
    </w:p>
    <w:p>
      <w:r>
        <w:t>(podpis Najemcy)            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