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ZAŁĄCZNIK NR 1 – PROTOKÓŁ ZDAWCZO-ODBIORCZY</w:t>
      </w:r>
    </w:p>
    <w:p/>
    <w:p>
      <w:r>
        <w:t>Data przekazania Lokalu:</w:t>
      </w:r>
    </w:p>
    <w:p/>
    <w:p>
      <w:r>
        <w:t>_______________________________________________</w:t>
      </w:r>
    </w:p>
    <w:p/>
    <w:p>
      <w:r>
        <w:t>Adres:</w:t>
      </w:r>
    </w:p>
    <w:p/>
    <w:p>
      <w:r>
        <w:t>_______________________________________________</w:t>
      </w:r>
    </w:p>
    <w:p/>
    <w:p/>
    <w:p>
      <w:r>
        <w:t>1. Stan techniczny Lokalu:</w:t>
      </w:r>
    </w:p>
    <w:p/>
    <w:p>
      <w:r>
        <w:t>1. ________________________________________________</w:t>
      </w:r>
    </w:p>
    <w:p>
      <w:r>
        <w:t>2. ________________________________________________</w:t>
      </w:r>
    </w:p>
    <w:p>
      <w:r>
        <w:t>3. ________________________________________________</w:t>
      </w:r>
    </w:p>
    <w:p/>
    <w:p/>
    <w:p>
      <w:r>
        <w:t>2. Wyposażenie:</w:t>
      </w:r>
    </w:p>
    <w:p/>
    <w:p>
      <w:r>
        <w:t>1. ________________________________________________</w:t>
      </w:r>
    </w:p>
    <w:p>
      <w:r>
        <w:t>2. ________________________________________________</w:t>
      </w:r>
    </w:p>
    <w:p>
      <w:r>
        <w:t>3. ________________________________________________</w:t>
      </w:r>
    </w:p>
    <w:p/>
    <w:p/>
    <w:p>
      <w:r>
        <w:t>3. Przekazane klucze i środki dostępu:</w:t>
      </w:r>
    </w:p>
    <w:p/>
    <w:p>
      <w:r>
        <w:t>Klucze do lokalu: ______ sztuk</w:t>
      </w:r>
    </w:p>
    <w:p/>
    <w:p>
      <w:r>
        <w:t>1. ________________________________________________</w:t>
      </w:r>
    </w:p>
    <w:p>
      <w:r>
        <w:t>2. ________________________________________________</w:t>
      </w:r>
    </w:p>
    <w:p>
      <w:r>
        <w:t>3. ________________________________________________</w:t>
      </w:r>
    </w:p>
    <w:p/>
    <w:p/>
    <w:p>
      <w:r>
        <w:t>4. Uwagi dodatkowe:</w:t>
      </w:r>
    </w:p>
    <w:p/>
    <w:p>
      <w:r>
        <w:t>1. ________________________________________________</w:t>
      </w:r>
    </w:p>
    <w:p>
      <w:r>
        <w:t>2. ________________________________________________</w:t>
      </w:r>
    </w:p>
    <w:p>
      <w:r>
        <w:t>3. ________________________________________________</w:t>
      </w:r>
    </w:p>
    <w:p/>
    <w:p/>
    <w:p>
      <w:r>
        <w:t>PODPISY:</w:t>
      </w:r>
    </w:p>
    <w:p/>
    <w:p>
      <w:r>
        <w:t>Wynajmujący:</w:t>
      </w:r>
    </w:p>
    <w:p/>
    <w:p>
      <w:r>
        <w:t>______________________________________</w:t>
      </w:r>
    </w:p>
    <w:p>
      <w:r>
        <w:t>(podpis Wynajmującego)        Data: _______________</w:t>
      </w:r>
    </w:p>
    <w:p/>
    <w:p/>
    <w:p>
      <w:r>
        <w:t>Najemca:</w:t>
      </w:r>
    </w:p>
    <w:p/>
    <w:p>
      <w:r>
        <w:t>______________________________________</w:t>
      </w:r>
    </w:p>
    <w:p>
      <w:r>
        <w:t>(podpis Najemcy)               Data: 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