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UMOWA NAJMU GARAŻU / MIEJSCA POSTOJOWEGO</w:t>
      </w:r>
    </w:p>
    <w:p/>
    <w:p>
      <w:r>
        <w:t>zawarta w dniu ________________________ w __________________________,</w:t>
      </w:r>
    </w:p>
    <w:p>
      <w:r>
        <w:t>pomiędzy:</w:t>
      </w:r>
    </w:p>
    <w:p/>
    <w:p>
      <w:r>
        <w:t>Wynajmującym:</w:t>
      </w:r>
    </w:p>
    <w:p>
      <w:r>
        <w:t>Imię i nazwisko / Nazwa: _________________________________________________</w:t>
      </w:r>
    </w:p>
    <w:p>
      <w:r>
        <w:t>Adres: ___________________________________________________________________</w:t>
      </w:r>
    </w:p>
    <w:p>
      <w:r>
        <w:t>PESEL / NIP: _________________________</w:t>
      </w:r>
    </w:p>
    <w:p>
      <w:r>
        <w:t>Dokument tożsamości (seria, numer): _______________________________________</w:t>
      </w:r>
    </w:p>
    <w:p>
      <w:r>
        <w:t>Adres do doręczeń: _______________________________________________________</w:t>
      </w:r>
    </w:p>
    <w:p/>
    <w:p>
      <w:r>
        <w:t>a</w:t>
      </w:r>
    </w:p>
    <w:p/>
    <w:p>
      <w:r>
        <w:t>Najemcą:</w:t>
      </w:r>
    </w:p>
    <w:p>
      <w:r>
        <w:t>Imię i nazwisko / Nazwa: _________________________________________________</w:t>
      </w:r>
    </w:p>
    <w:p>
      <w:r>
        <w:t>Adres: ___________________________________________________________________</w:t>
      </w:r>
    </w:p>
    <w:p>
      <w:r>
        <w:t>PESEL / NIP: _________________________</w:t>
      </w:r>
    </w:p>
    <w:p>
      <w:r>
        <w:t>Dokument tożsamości (seria, numer): _______________________________________</w:t>
      </w:r>
    </w:p>
    <w:p>
      <w:r>
        <w:t>Adres do doręczeń: _______________________________________________________</w:t>
      </w:r>
    </w:p>
    <w:p/>
    <w:p>
      <w:r>
        <w:t>zwanymi łącznie „Stronami”.</w:t>
      </w:r>
    </w:p>
    <w:p/>
    <w:p>
      <w:r>
        <w:t>§1. PRZEDMIOT NAJMU</w:t>
      </w:r>
    </w:p>
    <w:p/>
    <w:p>
      <w:r>
        <w:t>1. Wynajmujący oddaje Najemcy w najem:</w:t>
      </w:r>
    </w:p>
    <w:p>
      <w:r>
        <w:t xml:space="preserve">   ☐ garaż nr _________</w:t>
      </w:r>
    </w:p>
    <w:p>
      <w:r>
        <w:t xml:space="preserve">   ☐ miejsce postojowe nr _________</w:t>
      </w:r>
    </w:p>
    <w:p>
      <w:r>
        <w:t xml:space="preserve">   położone w _________________________________________________,</w:t>
      </w:r>
    </w:p>
    <w:p>
      <w:r>
        <w:t xml:space="preserve">   dalej jako „Przedmiot najmu”.</w:t>
      </w:r>
    </w:p>
    <w:p/>
    <w:p>
      <w:r>
        <w:t>2. Najemca oświadcza, że znane są mu położenie oraz stan techniczny Przedmiotu najmu.</w:t>
      </w:r>
    </w:p>
    <w:p/>
    <w:p>
      <w:r>
        <w:t>3. Przedmiot najmu przeznaczony jest wyłącznie dla pojazdów osobowych lub innych</w:t>
      </w:r>
    </w:p>
    <w:p>
      <w:r>
        <w:t xml:space="preserve">   pojazdów, na które uzyskano uprzednią zgodę Wynajmującego.</w:t>
      </w:r>
    </w:p>
    <w:p/>
    <w:p>
      <w:r>
        <w:t>§2. CZAS TRWANIA UMOWY I WYDANIE PRZEDMIOTU NAJMU</w:t>
      </w:r>
    </w:p>
    <w:p/>
    <w:p>
      <w:r>
        <w:t>1. Umowa zostaje zawarta:</w:t>
      </w:r>
    </w:p>
    <w:p>
      <w:r>
        <w:t xml:space="preserve">   ☐ na czas oznaczony – od dnia ______________________ do dnia ______________________</w:t>
      </w:r>
    </w:p>
    <w:p>
      <w:r>
        <w:t xml:space="preserve">   ☐ na czas nieoznaczony – od dnia ___________________________.</w:t>
      </w:r>
    </w:p>
    <w:p/>
    <w:p>
      <w:r>
        <w:t>2. Wraz z Przedmiotem najmu Wynajmujący wydaje Najemcy przynależności:</w:t>
      </w:r>
    </w:p>
    <w:p>
      <w:r>
        <w:t xml:space="preserve">   ☐ klucz do bramy garażowej / hali</w:t>
      </w:r>
    </w:p>
    <w:p>
      <w:r>
        <w:t xml:space="preserve">   ☐ pilot do bramy garażowej / hali</w:t>
      </w:r>
    </w:p>
    <w:p>
      <w:r>
        <w:t xml:space="preserve">   ☐ inne: _______________________________________________________</w:t>
      </w:r>
    </w:p>
    <w:p/>
    <w:p>
      <w:r>
        <w:t xml:space="preserve">   Wydanie powyższych następuje w dniu podpisania umowy, co Strony zgodnie potwierdzają.</w:t>
      </w:r>
    </w:p>
    <w:p/>
    <w:p>
      <w:r>
        <w:t>3. Najemca zobowiązuje się korzystać z Przedmiotu najmu zgodnie z jego przeznaczeniem</w:t>
      </w:r>
    </w:p>
    <w:p>
      <w:r>
        <w:t xml:space="preserve">   oraz nie dokonywać jakichkolwiek zmian lub przeróbek bez uprzedniej pisemnej zgody</w:t>
      </w:r>
    </w:p>
    <w:p>
      <w:r>
        <w:t xml:space="preserve">   Wynajmującego.</w:t>
      </w:r>
    </w:p>
    <w:p/>
    <w:p>
      <w:r>
        <w:t>4. Wynajmujący nie wyraża zgody na oddanie Przedmiotu najmu w podnajem ani w całości,</w:t>
      </w:r>
    </w:p>
    <w:p>
      <w:r>
        <w:t xml:space="preserve">   ani w części, jak również na oddanie go osobom trzecim do używania.</w:t>
      </w:r>
    </w:p>
    <w:p/>
    <w:p>
      <w:r>
        <w:t>§3. CZYNSZ I ZASADY PŁATNOŚCI</w:t>
      </w:r>
    </w:p>
    <w:p/>
    <w:p>
      <w:r>
        <w:t>1. Strony ustalają miesięczny czynsz najmu w wysokości __________ zł</w:t>
      </w:r>
    </w:p>
    <w:p>
      <w:r>
        <w:t xml:space="preserve">   (słownie: _________________________________________________________________).</w:t>
      </w:r>
    </w:p>
    <w:p/>
    <w:p>
      <w:r>
        <w:t>2. Czynsz płatny jest miesięcznie, z góry, najpóźniej do dnia ___________ każdego miesiąca,</w:t>
      </w:r>
    </w:p>
    <w:p>
      <w:r>
        <w:t xml:space="preserve">   przelewem na rachunek bankowy Wynajmującego:</w:t>
      </w:r>
    </w:p>
    <w:p/>
    <w:p>
      <w:r>
        <w:t xml:space="preserve">   Numer rachunku: ____________________________________________________________</w:t>
      </w:r>
    </w:p>
    <w:p/>
    <w:p>
      <w:r>
        <w:t xml:space="preserve">   Za dzień dokonania płatności uznaje się dzień zaksięgowania środków na rachunku Wynajmującego.</w:t>
      </w:r>
    </w:p>
    <w:p/>
    <w:p>
      <w:r>
        <w:t>3. Pierwsza płatność za okres od __________________________ do __________________________</w:t>
      </w:r>
    </w:p>
    <w:p>
      <w:r>
        <w:t xml:space="preserve">   zostanie dokonana do dnia __________________________.</w:t>
      </w:r>
    </w:p>
    <w:p/>
    <w:p>
      <w:r>
        <w:t>§4. KAUCJA</w:t>
      </w:r>
    </w:p>
    <w:p/>
    <w:p>
      <w:r>
        <w:t>1. Strony ustalają, że:</w:t>
      </w:r>
    </w:p>
    <w:p>
      <w:r>
        <w:t xml:space="preserve">   ☐ Umowa jest zawarta bez kaucji.</w:t>
      </w:r>
    </w:p>
    <w:p>
      <w:r>
        <w:t xml:space="preserve">   ☐ Najemca wpłaca kaucję w wysokości __________ zł (słownie: ___________________________)</w:t>
      </w:r>
    </w:p>
    <w:p>
      <w:r>
        <w:t xml:space="preserve">      najpóźniej w dniu podpisania umowy.</w:t>
      </w:r>
    </w:p>
    <w:p/>
    <w:p>
      <w:r>
        <w:t>2. Kaucja – jeśli została pobrana – zostanie zwrócona Najemcy po zwrocie Przedmiotu najmu</w:t>
      </w:r>
    </w:p>
    <w:p>
      <w:r>
        <w:t xml:space="preserve">   w stanie niepogorszonym, z uwzględnieniem normalnego zużycia.</w:t>
      </w:r>
    </w:p>
    <w:p/>
    <w:p>
      <w:r>
        <w:t>§5. POSTANOWIENIA KOŃCOWE</w:t>
      </w:r>
    </w:p>
    <w:p/>
    <w:p>
      <w:r>
        <w:t>1. W sprawach nieuregulowanych niniejszą umową zastosowanie mają przepisy Kodeksu cywilnego.</w:t>
      </w:r>
    </w:p>
    <w:p/>
    <w:p>
      <w:r>
        <w:t>2. Wszelkie zmiany, rozwiązanie, odstąpienie lub aneksowanie niniejszej umowy wymagają formy</w:t>
      </w:r>
    </w:p>
    <w:p>
      <w:r>
        <w:t xml:space="preserve">   pisemnej pod rygorem nieważności.</w:t>
      </w:r>
    </w:p>
    <w:p/>
    <w:p>
      <w:r>
        <w:t>3. Strony ustalają, że doręczenia będą dokonywane na adresy wskazane w komparycji umowy,</w:t>
      </w:r>
    </w:p>
    <w:p>
      <w:r>
        <w:t xml:space="preserve">   chyba że Strona poinformuje drugą na piśmie o zmianie adresu.</w:t>
      </w:r>
    </w:p>
    <w:p/>
    <w:p>
      <w:r>
        <w:t>4. Umowę sporządzono w dwóch jednobrzmiących egzemplarzach, po jednym dla każdej ze Stron.</w:t>
      </w:r>
    </w:p>
    <w:p/>
    <w:p>
      <w:r>
        <w:t>PODPISY STRON:</w:t>
      </w:r>
    </w:p>
    <w:p/>
    <w:p>
      <w:r>
        <w:t>Wynajmujący: ______________________________________     Data: ________________</w:t>
      </w:r>
    </w:p>
    <w:p/>
    <w:p>
      <w:r>
        <w:t>Najemca: __________________________________________     Data: 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