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ZAŁĄCZNIK NR 1</w:t>
      </w:r>
    </w:p>
    <w:p>
      <w:r>
        <w:t>PROTOKÓŁ WYDANIA RZECZY</w:t>
      </w:r>
    </w:p>
    <w:p/>
    <w:p>
      <w:r>
        <w:t>sporządzony w związku z Umową kupna–sprzedaży rzeczy ruchomej z dnia _________________________ r., zawartą pomiędzy:</w:t>
      </w:r>
    </w:p>
    <w:p/>
    <w:p>
      <w:r>
        <w:t>Sprzedawcą:</w:t>
      </w:r>
    </w:p>
    <w:p>
      <w:r>
        <w:t>Imię i nazwisko / Nazwa firmy: _________________________________________________</w:t>
      </w:r>
    </w:p>
    <w:p>
      <w:r>
        <w:t>Adres: ________________________________________________________________________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tożsamości: __________________________________________________________</w:t>
      </w:r>
    </w:p>
    <w:p/>
    <w:p>
      <w:r>
        <w:t>oraz</w:t>
      </w:r>
    </w:p>
    <w:p/>
    <w:p>
      <w:r>
        <w:t>Kupującym:</w:t>
      </w:r>
    </w:p>
    <w:p>
      <w:r>
        <w:t>Imię i nazwisko / Nazwa firmy: _________________________________________________</w:t>
      </w:r>
    </w:p>
    <w:p>
      <w:r>
        <w:t>Adres: ________________________________________________________________________</w:t>
      </w:r>
    </w:p>
    <w:p>
      <w:r>
        <w:t>PESEL / NIP / KRS: _____________________________________________________________</w:t>
      </w:r>
    </w:p>
    <w:p>
      <w:r>
        <w:t>Dokument tożsamości: __________________________________________________________</w:t>
      </w:r>
    </w:p>
    <w:p/>
    <w:p>
      <w:r>
        <w:t>§1. Dane identyfikacyjne Rzeczy</w:t>
      </w:r>
    </w:p>
    <w:p>
      <w:r>
        <w:t>Przedmiotem wydania jest rzecz ruchoma wskazana w §1 Umowy, tj.:</w:t>
      </w:r>
    </w:p>
    <w:p/>
    <w:p>
      <w:r>
        <w:t>Opis Rzeczy: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Numer seryjny / identyfikacyjny (jeśli dotyczy):</w:t>
      </w:r>
    </w:p>
    <w:p>
      <w:r>
        <w:t>______________________________________________________________________________</w:t>
      </w:r>
    </w:p>
    <w:p/>
    <w:p>
      <w:r>
        <w:t>Rok produkcji / model (jeśli dotyczy):</w:t>
      </w:r>
    </w:p>
    <w:p>
      <w:r>
        <w:t>______________________________________________________________________________</w:t>
      </w:r>
    </w:p>
    <w:p/>
    <w:p>
      <w:r>
        <w:t>§2. Przynależności, akcesoria i wyposażenie</w:t>
      </w:r>
    </w:p>
    <w:p>
      <w:r>
        <w:t>Wraz z Rzeczą Sprzedawca przekazuje Kupującemu następujące elementy:</w:t>
      </w:r>
    </w:p>
    <w:p>
      <w:r>
        <w:t>1. __________________________________________________________________________</w:t>
      </w:r>
    </w:p>
    <w:p>
      <w:r>
        <w:t>2. __________________________________________________________________________</w:t>
      </w:r>
    </w:p>
    <w:p>
      <w:r>
        <w:t>3. __________________________________________________________________________</w:t>
      </w:r>
    </w:p>
    <w:p>
      <w:r>
        <w:t>4. __________________________________________________________________________</w:t>
      </w:r>
    </w:p>
    <w:p/>
    <w:p>
      <w:r>
        <w:t>§3. Stan techniczny Rzeczy w chwili wydania</w:t>
      </w:r>
    </w:p>
    <w:p>
      <w:r>
        <w:t>Strony dokonują oceny stanu Rzeczy na dzień wydania:</w:t>
      </w:r>
    </w:p>
    <w:p/>
    <w:p>
      <w:r>
        <w:t>☐ Rzecz w stanie bardzo dobrym</w:t>
      </w:r>
    </w:p>
    <w:p>
      <w:r>
        <w:t>☐ Rzecz w stanie dobrym</w:t>
      </w:r>
    </w:p>
    <w:p>
      <w:r>
        <w:t>☐ Rzecz w stanie dostatecznym</w:t>
      </w:r>
    </w:p>
    <w:p>
      <w:r>
        <w:t>☐ Rzecz w stanie wymagającym napraw</w:t>
      </w:r>
    </w:p>
    <w:p>
      <w:r>
        <w:t>☐ Inny: ______________________________________________________________________</w:t>
      </w:r>
    </w:p>
    <w:p/>
    <w:p>
      <w:r>
        <w:t>Opis stanu faktycznego: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§4. Dokumentacja, dowody zakupu, gwarancje</w:t>
      </w:r>
    </w:p>
    <w:p>
      <w:r>
        <w:t>Sprzedawca przekazuje Kupującemu:</w:t>
      </w:r>
    </w:p>
    <w:p>
      <w:r>
        <w:t>☐ instrukcję obsługi</w:t>
      </w:r>
    </w:p>
    <w:p>
      <w:r>
        <w:t>☐ kartę gwarancyjną</w:t>
      </w:r>
    </w:p>
    <w:p>
      <w:r>
        <w:t>☐ dowód zakupu</w:t>
      </w:r>
    </w:p>
    <w:p>
      <w:r>
        <w:t>☐ dokumentację serwisową</w:t>
      </w:r>
    </w:p>
    <w:p>
      <w:r>
        <w:t>☐ inne: _______________________________________________________________________</w:t>
      </w:r>
    </w:p>
    <w:p/>
    <w:p>
      <w:r>
        <w:t>§5. Zdjęcia lub dokumentacja wizualna (opcjonalnie)</w:t>
      </w:r>
    </w:p>
    <w:p>
      <w:r>
        <w:t>☐ załączono dokumentację zdjęciową</w:t>
      </w:r>
    </w:p>
    <w:p>
      <w:r>
        <w:t>☐ nie załączono dokumentacji</w:t>
      </w:r>
    </w:p>
    <w:p/>
    <w:p>
      <w:r>
        <w:t>§6. Potwierdzenia stron</w:t>
      </w:r>
    </w:p>
    <w:p>
      <w:r>
        <w:t>Wydanie nastąpiło w dniu: ____________________________ r.</w:t>
      </w:r>
    </w:p>
    <w:p>
      <w:r>
        <w:t>Z chwilą wydania na Kupującego przechodzą korzyści, ciężary oraz ryzyko.</w:t>
      </w:r>
    </w:p>
    <w:p/>
    <w:p>
      <w:r>
        <w:t>§7. Uwagi</w:t>
      </w:r>
    </w:p>
    <w:p>
      <w:r>
        <w:t>______________________________________________________________________________</w:t>
      </w:r>
    </w:p>
    <w:p>
      <w:r>
        <w:t>______________________________________________________________________________</w:t>
      </w:r>
    </w:p>
    <w:p/>
    <w:p>
      <w:r>
        <w:t>§8. Podpisy Stron</w:t>
      </w:r>
    </w:p>
    <w:p/>
    <w:p>
      <w:r>
        <w:t>Sprzedawca:</w:t>
      </w:r>
    </w:p>
    <w:p>
      <w:r>
        <w:t>_________________________________________    data: _______________</w:t>
      </w:r>
    </w:p>
    <w:p/>
    <w:p>
      <w:r>
        <w:t>Kupujący:</w:t>
      </w:r>
    </w:p>
    <w:p>
      <w:r>
        <w:t>_________________________________________    data: _______________</w:t>
      </w:r>
    </w:p>
    <w:p/>
    <w:p>
      <w:r>
        <w:t>Pokwitowanie odbioru Rzeczy (opcjonalne):</w:t>
      </w:r>
    </w:p>
    <w:p>
      <w:r>
        <w:t>Ja, niżej podpisany Kupujący, potwierdzam odbiór Rzeczy:</w:t>
      </w:r>
    </w:p>
    <w:p>
      <w:r>
        <w:t>_________________________________________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