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 DO UMOWY DAROWIZNY</w:t>
      </w:r>
    </w:p>
    <w:p>
      <w:r>
        <w:t>PROTOKÓŁ WYDANIA I OPIS PRZEDMIOTU DAROWIZNY</w:t>
      </w:r>
    </w:p>
    <w:p/>
    <w:p>
      <w:r>
        <w:t>Data sporządzenia: ___________________________</w:t>
      </w:r>
    </w:p>
    <w:p>
      <w:r>
        <w:t>Miejsce sporządzenia: _________________________</w:t>
      </w:r>
    </w:p>
    <w:p/>
    <w:p>
      <w:r>
        <w:t>Darczyńca:</w:t>
      </w:r>
    </w:p>
    <w:p>
      <w:r>
        <w:t>______________________________________________________________________________</w:t>
      </w:r>
    </w:p>
    <w:p/>
    <w:p>
      <w:r>
        <w:t>Obdarowany:</w:t>
      </w:r>
    </w:p>
    <w:p>
      <w:r>
        <w:t>______________________________________________________________________________</w:t>
      </w:r>
    </w:p>
    <w:p/>
    <w:p>
      <w:r>
        <w:t>1. Przedmiot darowizny: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Cechy szczególne / numer seryjny (jeśli dotyczy):</w:t>
      </w:r>
    </w:p>
    <w:p>
      <w:r>
        <w:t>______________________________________________________________________________</w:t>
      </w:r>
    </w:p>
    <w:p/>
    <w:p>
      <w:r>
        <w:t>2. Stan techniczny przedmiotu: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Widoczne ślady użytkowania / wady: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3. Wyposażenie dodatkowe:</w:t>
      </w:r>
    </w:p>
    <w:p>
      <w:r>
        <w:t>1) ___________________________________________________________________________</w:t>
      </w:r>
    </w:p>
    <w:p>
      <w:r>
        <w:t>2) ___________________________________________________________________________</w:t>
      </w:r>
    </w:p>
    <w:p>
      <w:r>
        <w:t>3) ___________________________________________________________________________</w:t>
      </w:r>
    </w:p>
    <w:p/>
    <w:p>
      <w:r>
        <w:t>4. Wartość darowizny:</w:t>
      </w:r>
    </w:p>
    <w:p>
      <w:r>
        <w:t>Kwota: __________ zł</w:t>
      </w:r>
    </w:p>
    <w:p>
      <w:r>
        <w:t>Słownie: ________________________________________________</w:t>
      </w:r>
    </w:p>
    <w:p/>
    <w:p>
      <w:r>
        <w:t>5. Potwierdzenie odbioru:</w:t>
      </w:r>
    </w:p>
    <w:p>
      <w:r>
        <w:t>Obdarowany potwierdza odbiór przedmiotu darowizny w dniu ________________________,</w:t>
      </w:r>
    </w:p>
    <w:p>
      <w:r>
        <w:t>po zapoznaniu się ze stanem technicznym wskazanym powyżej.</w:t>
      </w:r>
    </w:p>
    <w:p/>
    <w:p>
      <w:r>
        <w:t>PODPISY STRON:</w:t>
      </w:r>
    </w:p>
    <w:p>
      <w:r>
        <w:t>Darczyńca: ________________________________________</w:t>
      </w:r>
    </w:p>
    <w:p>
      <w:r>
        <w:t>Obdarowany: 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