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UMOWA DAROWIZNY</w:t>
      </w:r>
    </w:p>
    <w:p/>
    <w:p>
      <w:r>
        <w:t>zawarta w dniu ___________________________ r. w _________________________________,</w:t>
      </w:r>
    </w:p>
    <w:p>
      <w:r>
        <w:t>pomiędzy:</w:t>
      </w:r>
    </w:p>
    <w:p/>
    <w:p>
      <w:r>
        <w:t>DARCZYŃCĄ:</w:t>
      </w:r>
    </w:p>
    <w:p>
      <w:r>
        <w:t>Imię i nazwisko: _______________________________________________________________</w:t>
      </w:r>
    </w:p>
    <w:p>
      <w:r>
        <w:t>Imiona rodziców: _______________________________________________________________</w:t>
      </w:r>
    </w:p>
    <w:p>
      <w:r>
        <w:t>Adres zamieszkania: ____________________________________________________________</w:t>
      </w:r>
    </w:p>
    <w:p>
      <w:r>
        <w:t>PESEL: ____________________________</w:t>
      </w:r>
    </w:p>
    <w:p>
      <w:r>
        <w:t>Seria i numer dokumentu tożsamości: ____________________________________________</w:t>
      </w:r>
    </w:p>
    <w:p/>
    <w:p>
      <w:r>
        <w:t>a</w:t>
      </w:r>
    </w:p>
    <w:p/>
    <w:p>
      <w:r>
        <w:t>OBDAROWANYM:</w:t>
      </w:r>
    </w:p>
    <w:p>
      <w:r>
        <w:t>Imię i nazwisko: _______________________________________________________________</w:t>
      </w:r>
    </w:p>
    <w:p>
      <w:r>
        <w:t>Imiona rodziców: _______________________________________________________________</w:t>
      </w:r>
    </w:p>
    <w:p>
      <w:r>
        <w:t>Adres zamieszkania: ____________________________________________________________</w:t>
      </w:r>
    </w:p>
    <w:p>
      <w:r>
        <w:t>PESEL: ____________________________</w:t>
      </w:r>
    </w:p>
    <w:p>
      <w:r>
        <w:t>Seria i numer dokumentu tożsamości: ____________________________________________</w:t>
      </w:r>
    </w:p>
    <w:p/>
    <w:p>
      <w:r>
        <w:t>§1. PRZEDMIOT UMOWY</w:t>
      </w:r>
    </w:p>
    <w:p>
      <w:r>
        <w:t>1. Darczyńca oświadcza, że dokonuje na rzecz Obdarowanego darowizny:</w:t>
      </w:r>
    </w:p>
    <w:p>
      <w:r>
        <w:t xml:space="preserve">   ☐ pieniężnej w kwocie __________ zł (słownie: ____________________________________)</w:t>
      </w:r>
    </w:p>
    <w:p>
      <w:r>
        <w:t xml:space="preserve">   ☐ rzeczy ruchomej w postaci: ___________________________________________________</w:t>
      </w:r>
    </w:p>
    <w:p>
      <w:r>
        <w:t xml:space="preserve">      _____________________________________________________________________________</w:t>
      </w:r>
    </w:p>
    <w:p>
      <w:r>
        <w:t>2. Przedmiot darowizny stanowi wyłączną własność Darczyńcy, wolną od obciążeń, praw osób trzecich oraz sporów.</w:t>
      </w:r>
    </w:p>
    <w:p>
      <w:r>
        <w:t>3. Wartość przedmiotu darowizny Strony określają na kwotę __________ zł (słownie: _______________________).</w:t>
      </w:r>
    </w:p>
    <w:p/>
    <w:p>
      <w:r>
        <w:t>§2. SPOSÓB SPEŁNIENIA ŚWIADCZENIA</w:t>
      </w:r>
    </w:p>
    <w:p>
      <w:r>
        <w:t>1. Darowizna pieniężna zostanie przekazana:</w:t>
      </w:r>
    </w:p>
    <w:p>
      <w:r>
        <w:t xml:space="preserve">   ☐ przelewem na rachunek Obdarowanego nr: _____________________________________ do dnia ____________________</w:t>
      </w:r>
    </w:p>
    <w:p>
      <w:r>
        <w:t xml:space="preserve">   ☐ gotówką w dniu ____________________________</w:t>
      </w:r>
    </w:p>
    <w:p>
      <w:r>
        <w:t>2. W przypadku darowizny rzeczy ruchomej wydanie nastąpi:</w:t>
      </w:r>
    </w:p>
    <w:p>
      <w:r>
        <w:t xml:space="preserve">   – w dniu podpisania niniejszej umowy,</w:t>
      </w:r>
    </w:p>
    <w:p>
      <w:r>
        <w:t xml:space="preserve">   – w miejscu: ________________________________________________________________</w:t>
      </w:r>
    </w:p>
    <w:p>
      <w:r>
        <w:t>3. Strony sporządzą Załącznik nr 1 – „Protokół wydania i opis przedmiotu darowizny”, który stanowi integralną część Umowy i potwierdza faktyczne przekazanie przedmiotu darowizny oraz jego stan techniczny.</w:t>
      </w:r>
    </w:p>
    <w:p/>
    <w:p>
      <w:r>
        <w:t>§3. STAN PRZEDMIOTU DAROWIZNY</w:t>
      </w:r>
    </w:p>
    <w:p>
      <w:r>
        <w:t>1. Obdarowany oświadcza, że zapoznał się ze stanem technicznym rzeczy i nie zgłasza zastrzeżeń.</w:t>
      </w:r>
    </w:p>
    <w:p>
      <w:r>
        <w:t>2. Darczyńca nie ponosi odpowiedzialności z tytułu rękojmi, chyba że wadę podstępnie zataił.</w:t>
      </w:r>
    </w:p>
    <w:p>
      <w:r>
        <w:t>3. Postanowienia te nie ograniczają odpowiedzialności za szkody wyrządzone czynem niedozwolonym.</w:t>
      </w:r>
    </w:p>
    <w:p/>
    <w:p>
      <w:r>
        <w:t>§4. BEZPŁATNOŚĆ ŚWIADCZENIA</w:t>
      </w:r>
    </w:p>
    <w:p>
      <w:r>
        <w:t>1. Darowizna ma charakter nieodpłatny.</w:t>
      </w:r>
    </w:p>
    <w:p>
      <w:r>
        <w:t>2. Obdarowany nie jest zobowiązany do wykonania jakiegokolwiek świadczenia wzajemnego.</w:t>
      </w:r>
    </w:p>
    <w:p/>
    <w:p>
      <w:r>
        <w:t>§5. ODWOŁANIE DAROWIZNY NIEWYKONANEJ</w:t>
      </w:r>
    </w:p>
    <w:p>
      <w:r>
        <w:t>1. Darczyńca może odwołać darowiznę niewykonaną, jeśli jego stan majątkowy pogorszył się tak, że wykonanie darowizny zagraża jego utrzymaniu lub osób, wobec których ma obowiązek alimentacyjny.</w:t>
      </w:r>
    </w:p>
    <w:p>
      <w:r>
        <w:t>2. Odwołanie następuje w formie pisemnej.</w:t>
      </w:r>
    </w:p>
    <w:p/>
    <w:p>
      <w:r>
        <w:t>§6. ODWOŁANIE DAROWIZNY WYKONANEJ Z POWODU RAŻĄCEJ NIEWDZIĘCZNOŚCI</w:t>
      </w:r>
    </w:p>
    <w:p>
      <w:r>
        <w:t>1. Darczyńca może odwołać darowiznę wykonaną, jeśli Obdarowany dopuścił się rażącej niewdzięczności.</w:t>
      </w:r>
    </w:p>
    <w:p>
      <w:r>
        <w:t>2. Odwołanie następuje pisemnie, w terminie roku od dnia powzięcia wiadomości o niewdzięczności.</w:t>
      </w:r>
    </w:p>
    <w:p>
      <w:r>
        <w:t>3. Obdarowany zobowiązuje się zwrócić przedmiot darowizny, a gdy to niemożliwe – wyrównać wartość według przepisów o bezpodstawnym wzbogaceniu.</w:t>
      </w:r>
    </w:p>
    <w:p/>
    <w:p>
      <w:r>
        <w:t>§7. OBOWIĄZKI PODATKOWE</w:t>
      </w:r>
    </w:p>
    <w:p>
      <w:r>
        <w:t>1. Obdarowany przyjmuje do wiadomości, że może być zobowiązany do zgłoszenia darowizny właściwemu organowi podatkowemu.</w:t>
      </w:r>
    </w:p>
    <w:p>
      <w:r>
        <w:t>2. Obowiązek podatkowy zależy od stopnia pokrewieństwa i wartości darowizny.</w:t>
      </w:r>
    </w:p>
    <w:p>
      <w:r>
        <w:t>3. Niniejsza Umowa nie stanowi porady podatkowej.</w:t>
      </w:r>
    </w:p>
    <w:p/>
    <w:p>
      <w:r>
        <w:t>§8. POSTANOWIENIA KOŃCOWE</w:t>
      </w:r>
    </w:p>
    <w:p>
      <w:r>
        <w:t>1. Zmiany umowy wymagają formy pisemnej.</w:t>
      </w:r>
    </w:p>
    <w:p>
      <w:r>
        <w:t>2. W sprawach nieuregulowanych mają zastosowanie przepisy Kodeksu cywilnego.</w:t>
      </w:r>
    </w:p>
    <w:p>
      <w:r>
        <w:t>3. Spory rozstrzyga sąd właściwy dla ________________________________________.</w:t>
      </w:r>
    </w:p>
    <w:p>
      <w:r>
        <w:t>4. Umowę sporządzono w dwóch jednobrzmiących egzemplarzach.</w:t>
      </w:r>
    </w:p>
    <w:p/>
    <w:p>
      <w:r>
        <w:t>PODPISY STRON:</w:t>
      </w:r>
    </w:p>
    <w:p>
      <w:r>
        <w:t>Darczyńca: _____________________________________   Data: ______________________</w:t>
      </w:r>
    </w:p>
    <w:p>
      <w:r>
        <w:t>Obdarowany: ____________________________________   Data: ______________________</w:t>
      </w:r>
    </w:p>
    <w:p/>
    <w:p>
      <w:r>
        <w:t>ZAŁĄCZNIK NR 1 – PROTOKÓŁ WYDANIA I OPIS PRZEDMIOTU DAROWIZNY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