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DAROWIZNY</w:t>
      </w:r>
    </w:p>
    <w:p/>
    <w:p>
      <w:r>
        <w:t>zawarta w dniu ___________________________ r. w __________________________________, pomiędzy:</w:t>
      </w:r>
    </w:p>
    <w:p/>
    <w:p>
      <w:r>
        <w:t>DARCZYŃCĄ:</w:t>
      </w:r>
    </w:p>
    <w:p>
      <w:r>
        <w:t>Imię i nazwisko / nazwa: ________________________________________________________</w:t>
      </w:r>
    </w:p>
    <w:p>
      <w:r>
        <w:t>Imiona rodziców (opcjonalnie): _________________________________________________</w:t>
      </w:r>
    </w:p>
    <w:p>
      <w:r>
        <w:t>Adres zamieszkania / siedziby: _________________________________________________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 (seria i numer): ____________________________________________</w:t>
      </w:r>
    </w:p>
    <w:p>
      <w:r>
        <w:t>Adres do doręczeń (jeśli inny): _________________________________________________</w:t>
      </w:r>
    </w:p>
    <w:p/>
    <w:p>
      <w:r>
        <w:t>a</w:t>
      </w:r>
    </w:p>
    <w:p/>
    <w:p>
      <w:r>
        <w:t>OBDAROWANYM:</w:t>
      </w:r>
    </w:p>
    <w:p>
      <w:r>
        <w:t>Imię i nazwisko / nazwa: ________________________________________________________</w:t>
      </w:r>
    </w:p>
    <w:p>
      <w:r>
        <w:t>Imiona rodziców: ________________________________________________________________</w:t>
      </w:r>
    </w:p>
    <w:p>
      <w:r>
        <w:t>Adres zamieszkania / siedziby: _________________________________________________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 (seria i numer): ____________________________________________</w:t>
      </w:r>
    </w:p>
    <w:p>
      <w:r>
        <w:t>Adres do doręczeń (jeśli inny): _________________________________________________</w:t>
      </w:r>
    </w:p>
    <w:p/>
    <w:p>
      <w:r>
        <w:t>Strony zwane dalej łącznie „Stronami”, a każda z osobna „Stroną”.</w:t>
      </w:r>
    </w:p>
    <w:p/>
    <w:p>
      <w:r>
        <w:t>§1. Przedmiot darowizny</w:t>
      </w:r>
    </w:p>
    <w:p>
      <w:r>
        <w:t>1. Darczyńca oświadcza, że dokonuje na rzecz Obdarowanego darowizny pieniężnej w kwocie:</w:t>
      </w:r>
    </w:p>
    <w:p>
      <w:r>
        <w:t>__________ zł (słownie: _______________________________________________________).</w:t>
      </w:r>
    </w:p>
    <w:p>
      <w:r>
        <w:t>2. Darczyńca oświadcza, że środki pieniężne stanowią jego wyłączną własność, pochodzą z legalnych źródeł i są wolne od obciążeń.</w:t>
      </w:r>
    </w:p>
    <w:p>
      <w:r>
        <w:t>3. Strony ustalają, że darowizna ma charakter całkowicie nieodpłatny.</w:t>
      </w:r>
    </w:p>
    <w:p>
      <w:r>
        <w:t>4. Strony mogą ustalić przekazanie darowizny w transzach: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§2. Sposób przekazania darowizny</w:t>
      </w:r>
    </w:p>
    <w:p>
      <w:r>
        <w:t>1. Darowizna zostanie przekazana:</w:t>
      </w:r>
    </w:p>
    <w:p>
      <w:r>
        <w:t xml:space="preserve">   – przelewem na rachunek Obdarowanego: ________________________________________</w:t>
      </w:r>
    </w:p>
    <w:p>
      <w:r>
        <w:t xml:space="preserve">     do dnia ________________________;</w:t>
      </w:r>
    </w:p>
    <w:p>
      <w:r>
        <w:t xml:space="preserve">   – gotówką w dniu ________________________ w miejscu ___________________________.</w:t>
      </w:r>
    </w:p>
    <w:p>
      <w:r>
        <w:t>2. Za dzień wykonania darowizny uznaje się dzień zaksięgowania środków lub dzień pokwitowania.</w:t>
      </w:r>
    </w:p>
    <w:p>
      <w:r>
        <w:t>3. Obdarowany potwierdza przyjęcie darowizny.</w:t>
      </w:r>
    </w:p>
    <w:p/>
    <w:p>
      <w:r>
        <w:t>§3. Oświadczenia Stron</w:t>
      </w:r>
    </w:p>
    <w:p>
      <w:r>
        <w:t>1. Obdarowany oświadcza, że przyjmuje darowiznę, środki przeznaczy na cele zgodne z prawem i jest świadomy swoich obowiązków podatkowych.</w:t>
      </w:r>
    </w:p>
    <w:p>
      <w:r>
        <w:t>2. Darczyńca oświadcza, że przekazanie środków nie zagraża jego sytuacji majątkowej.</w:t>
      </w:r>
    </w:p>
    <w:p>
      <w:r>
        <w:t>3. Strony potwierdzają zgodność oświadczeń woli.</w:t>
      </w:r>
    </w:p>
    <w:p/>
    <w:p>
      <w:r>
        <w:t>§4. Odwołanie darowizny niewykonanej</w:t>
      </w:r>
    </w:p>
    <w:p>
      <w:r>
        <w:t>1. Darczyńca może odwołać darowiznę niewykonaną, jeśli jego stan majątkowy ulegnie znacznemu pogorszeniu.</w:t>
      </w:r>
    </w:p>
    <w:p>
      <w:r>
        <w:t>2. Odwołanie wymaga formy pisemnej.</w:t>
      </w:r>
    </w:p>
    <w:p/>
    <w:p>
      <w:r>
        <w:t>§5. Odwołanie darowizny wykonanej z powodu rażącej niewdzięczności</w:t>
      </w:r>
    </w:p>
    <w:p>
      <w:r>
        <w:t>1. Darczyńca może odwołać darowiznę wykonaną w razie rażącej niewdzięczności Obdarowanego.</w:t>
      </w:r>
    </w:p>
    <w:p>
      <w:r>
        <w:t>2. Odwołanie musi nastąpić pisemnie w terminie roku od powzięcia wiadomości.</w:t>
      </w:r>
    </w:p>
    <w:p>
      <w:r>
        <w:t>3. Obdarowany zobowiązuje się zwrócić darowaną kwotę lub jej równowartość.</w:t>
      </w:r>
    </w:p>
    <w:p/>
    <w:p>
      <w:r>
        <w:t>§6. Podatek od darowizny</w:t>
      </w:r>
    </w:p>
    <w:p>
      <w:r>
        <w:t>1. Obdarowany może mieć obowiązek zgłoszenia darowizny do urzędu skarbowego (SD-Z2).</w:t>
      </w:r>
    </w:p>
    <w:p>
      <w:r>
        <w:t>2. Obowiązek zależy od grupy podatkowej i wartości darowizny.</w:t>
      </w:r>
    </w:p>
    <w:p>
      <w:r>
        <w:t>3. Strony ustalają, że obowiązek zgłoszenia ponosi:</w:t>
      </w:r>
    </w:p>
    <w:p>
      <w:r>
        <w:t xml:space="preserve">   – Obdarowany / Darczyńca / wspólnie (niepotrzebne skreślić).</w:t>
      </w:r>
    </w:p>
    <w:p>
      <w:r>
        <w:t>4. Umowa nie stanowi porady podatkowej.</w:t>
      </w:r>
    </w:p>
    <w:p/>
    <w:p>
      <w:r>
        <w:t>§7. Postanowienia dodatkowe (opcjonalne)</w:t>
      </w:r>
    </w:p>
    <w:p>
      <w:r>
        <w:t>1. Darowizna przeznaczona na cel: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2. Darowizna warunkowa: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3. Darczyńca może wstrzymać wypłatę kolejnych transz w przypadku zmian majątkowych lub przesłanek odwołania.</w:t>
      </w:r>
    </w:p>
    <w:p/>
    <w:p>
      <w:r>
        <w:t>§8. Postanowienia końcowe</w:t>
      </w:r>
    </w:p>
    <w:p>
      <w:r>
        <w:t>1. W sprawach nieuregulowanych obowiązuje Kodeks cywilny.</w:t>
      </w:r>
    </w:p>
    <w:p>
      <w:r>
        <w:t>2. Zmiany wymagają formy pisemnej pod rygorem nieważności.</w:t>
      </w:r>
    </w:p>
    <w:p>
      <w:r>
        <w:t>3. Spory rozstrzyga sąd właściwy dla: ____________________________________________.</w:t>
      </w:r>
    </w:p>
    <w:p>
      <w:r>
        <w:t>4. Umowę sporządzono w dwóch jednobrzmiących egzemplarzach.</w:t>
      </w:r>
    </w:p>
    <w:p/>
    <w:p>
      <w:r>
        <w:t>Darczyńca: ___________________________________     Data: ______________________</w:t>
      </w:r>
    </w:p>
    <w:p/>
    <w:p>
      <w:r>
        <w:t>Obdarowany: _________________________________     Data: ______________________</w:t>
      </w:r>
    </w:p>
    <w:p/>
    <w:p>
      <w:r>
        <w:t>Załącznik nr 1 – Protokół przekazania darowizny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