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1</w:t>
      </w:r>
    </w:p>
    <w:p>
      <w:r>
        <w:t>PROTOKÓŁ PRZEKAZANIA (WYDANIA) PRZEDMIOTU DAROWIZNY</w:t>
      </w:r>
    </w:p>
    <w:p/>
    <w:p>
      <w:r>
        <w:t>sporządzony w dniu _____________________________ r. w ______________________________________,</w:t>
      </w:r>
    </w:p>
    <w:p/>
    <w:p>
      <w:r>
        <w:t>do Umowy Darowizny zawartej pomiędzy:</w:t>
      </w:r>
    </w:p>
    <w:p/>
    <w:p>
      <w:r>
        <w:t>Darczyńcą:</w:t>
      </w:r>
    </w:p>
    <w:p>
      <w:r>
        <w:t>Imię i nazwisko: __________________________________________</w:t>
      </w:r>
    </w:p>
    <w:p>
      <w:r>
        <w:t>Adres zamieszkania: _______________________________________</w:t>
      </w:r>
    </w:p>
    <w:p>
      <w:r>
        <w:t>PESEL: ______________________</w:t>
      </w:r>
    </w:p>
    <w:p>
      <w:r>
        <w:t>Seria i numer dokumentu tożsamości: ________________________</w:t>
      </w:r>
    </w:p>
    <w:p/>
    <w:p>
      <w:r>
        <w:t>oraz</w:t>
      </w:r>
    </w:p>
    <w:p/>
    <w:p>
      <w:r>
        <w:t>Obdarowanym:</w:t>
      </w:r>
    </w:p>
    <w:p>
      <w:r>
        <w:t>Imię i nazwisko: __________________________________________</w:t>
      </w:r>
    </w:p>
    <w:p>
      <w:r>
        <w:t>Adres zamieszkania: _______________________________________</w:t>
      </w:r>
    </w:p>
    <w:p>
      <w:r>
        <w:t>PESEL: ______________________</w:t>
      </w:r>
    </w:p>
    <w:p>
      <w:r>
        <w:t>Seria i numer dokumentu tożsamości: ________________________</w:t>
      </w:r>
    </w:p>
    <w:p/>
    <w:p>
      <w:r>
        <w:t>§1. Przedmiot przekazania</w:t>
      </w:r>
    </w:p>
    <w:p/>
    <w:p>
      <w:r>
        <w:t>A) Darowizna pieniężna (jeżeli dotyczy)</w:t>
      </w:r>
    </w:p>
    <w:p>
      <w:r>
        <w:t>Kwota: __________ zł</w:t>
      </w:r>
    </w:p>
    <w:p>
      <w:r>
        <w:t>(słownie: ________________________________________________)</w:t>
      </w:r>
    </w:p>
    <w:p/>
    <w:p>
      <w:r>
        <w:t>Forma przekazania:</w:t>
      </w:r>
    </w:p>
    <w:p>
      <w:r>
        <w:t>☐ przelewem na rachunek: __________________________________</w:t>
      </w:r>
    </w:p>
    <w:p>
      <w:r>
        <w:t>Data przelewu: ____________________________</w:t>
      </w:r>
    </w:p>
    <w:p>
      <w:r>
        <w:t>☐ gotówką – kwotę odebrano w dniu: ________________________</w:t>
      </w:r>
    </w:p>
    <w:p/>
    <w:p>
      <w:r>
        <w:t>Pokwitowanie odbioru środków:</w:t>
      </w:r>
    </w:p>
    <w:p>
      <w:r>
        <w:t>__________________________________________________________</w:t>
      </w:r>
    </w:p>
    <w:p/>
    <w:p>
      <w:r>
        <w:t>B) Darowizna rzeczowa (jeżeli dotyczy)</w:t>
      </w:r>
    </w:p>
    <w:p>
      <w:r>
        <w:t>Przedmiot darowizny: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t>Stan techniczny przedmiotu: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t>Wyposażenie dodatkowe / akcesoria: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t>Wartość rynkowa: __________ zł</w:t>
      </w:r>
    </w:p>
    <w:p>
      <w:r>
        <w:t>(słownie: ________________________________________________)</w:t>
      </w:r>
    </w:p>
    <w:p/>
    <w:p>
      <w:r>
        <w:t>§2. Oświadczenia Stron</w:t>
      </w:r>
    </w:p>
    <w:p/>
    <w:p>
      <w:r>
        <w:t>1. Darczyńca oświadcza, że przedmiot darowizny został przekazany w stanie opisanym powyżej.</w:t>
      </w:r>
    </w:p>
    <w:p>
      <w:r>
        <w:t>2. Obdarowany oświadcza, że zapoznał się ze stanem faktycznym / otrzymał środki pieniężne i nie zgłasza zastrzeżeń.</w:t>
      </w:r>
    </w:p>
    <w:p>
      <w:r>
        <w:t>3. Przekazanie nastąpiło dobrowolnie.</w:t>
      </w:r>
    </w:p>
    <w:p>
      <w:r>
        <w:t>4. Protokół stanowi integralną część Umowy Darowizny.</w:t>
      </w:r>
    </w:p>
    <w:p/>
    <w:p>
      <w:r>
        <w:t>§3. Potwierdzenie przekazania</w:t>
      </w:r>
    </w:p>
    <w:p/>
    <w:p>
      <w:r>
        <w:t>Strony potwierdzają wykonanie czynności przekazania zgodnie z ustaleniami Umowy.</w:t>
      </w:r>
    </w:p>
    <w:p/>
    <w:p>
      <w:r>
        <w:t>§4. Podpisy Stron</w:t>
      </w:r>
    </w:p>
    <w:p/>
    <w:p>
      <w:r>
        <w:t>DARCZYŃCA:</w:t>
      </w:r>
    </w:p>
    <w:p>
      <w:r>
        <w:t>___________________________________   Data: _______________</w:t>
      </w:r>
    </w:p>
    <w:p/>
    <w:p>
      <w:r>
        <w:t>OBDAROWANY:</w:t>
      </w:r>
    </w:p>
    <w:p>
      <w:r>
        <w:t>___________________________________   Data: 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